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04" w:rsidRPr="007B131C" w:rsidRDefault="00C839FF" w:rsidP="000E5604">
      <w:pPr>
        <w:jc w:val="center"/>
        <w:rPr>
          <w:rFonts w:ascii="Times New Roman" w:hAnsi="Times New Roman"/>
          <w:b/>
        </w:rPr>
      </w:pPr>
      <w:bookmarkStart w:id="0" w:name="bookmark4"/>
      <w:bookmarkStart w:id="1" w:name="bookmark5"/>
      <w:r>
        <w:rPr>
          <w:rFonts w:ascii="Times New Roman" w:hAnsi="Times New Roman" w:cs="Times New Roman"/>
          <w:noProof/>
        </w:rPr>
        <w:drawing>
          <wp:inline distT="0" distB="0" distL="0" distR="0">
            <wp:extent cx="9251315" cy="5720488"/>
            <wp:effectExtent l="19050" t="0" r="6985" b="0"/>
            <wp:docPr id="1" name="Рисунок 1" descr="C:\Users\sven\Documents\10 ВД Ф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n\Documents\10 ВД ФГ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315" cy="5720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604" w:rsidRPr="007B131C" w:rsidRDefault="000E5604" w:rsidP="000E5604">
      <w:pPr>
        <w:jc w:val="center"/>
        <w:rPr>
          <w:rFonts w:ascii="Times New Roman" w:hAnsi="Times New Roman"/>
          <w:b/>
        </w:rPr>
      </w:pPr>
    </w:p>
    <w:p w:rsidR="0062020E" w:rsidRPr="0062020E" w:rsidRDefault="0062020E" w:rsidP="0059775D">
      <w:pPr>
        <w:ind w:firstLine="720"/>
        <w:jc w:val="center"/>
        <w:rPr>
          <w:rFonts w:ascii="Times New Roman" w:hAnsi="Times New Roman" w:cs="Times New Roman"/>
          <w:color w:val="auto"/>
        </w:rPr>
      </w:pPr>
      <w:bookmarkStart w:id="2" w:name="bookmark6"/>
      <w:bookmarkEnd w:id="0"/>
      <w:bookmarkEnd w:id="1"/>
    </w:p>
    <w:p w:rsidR="00E870F5" w:rsidRPr="00E870F5" w:rsidRDefault="00E870F5" w:rsidP="00E870F5">
      <w:pPr>
        <w:numPr>
          <w:ilvl w:val="0"/>
          <w:numId w:val="8"/>
        </w:numPr>
        <w:spacing w:after="200" w:line="276" w:lineRule="auto"/>
        <w:jc w:val="center"/>
        <w:outlineLvl w:val="2"/>
        <w:rPr>
          <w:rFonts w:ascii="Times New Roman" w:eastAsia="SimSun" w:hAnsi="Times New Roman" w:cs="Times New Roman"/>
          <w:b/>
          <w:bCs/>
        </w:rPr>
      </w:pPr>
      <w:r w:rsidRPr="00E870F5">
        <w:rPr>
          <w:rFonts w:ascii="Times New Roman" w:eastAsia="SimSun" w:hAnsi="Times New Roman" w:cs="Times New Roman"/>
          <w:b/>
          <w:bCs/>
        </w:rPr>
        <w:t xml:space="preserve">ПЛАНИРУЕМЫЕ РЕЗУЛЬТАТЫ ОСВОЕНИЯ </w:t>
      </w:r>
      <w:r>
        <w:rPr>
          <w:rFonts w:ascii="Times New Roman" w:eastAsia="SimSun" w:hAnsi="Times New Roman" w:cs="Times New Roman"/>
          <w:b/>
          <w:bCs/>
        </w:rPr>
        <w:t>КУРСА ВНЕУРОЧНОЙ ДЕЯТЕЛЬНОСТИ</w:t>
      </w:r>
    </w:p>
    <w:bookmarkEnd w:id="2"/>
    <w:p w:rsidR="00F75611" w:rsidRDefault="00723119" w:rsidP="00E870F5">
      <w:pPr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Ученик </w:t>
      </w:r>
      <w:r w:rsidR="00E870F5" w:rsidRPr="00E870F5">
        <w:rPr>
          <w:rFonts w:ascii="Times New Roman" w:hAnsi="Times New Roman"/>
          <w:b/>
        </w:rPr>
        <w:t xml:space="preserve"> научится:</w:t>
      </w:r>
    </w:p>
    <w:p w:rsidR="0062020E" w:rsidRPr="0062020E" w:rsidRDefault="0062020E" w:rsidP="0062020E">
      <w:pPr>
        <w:tabs>
          <w:tab w:val="left" w:pos="711"/>
        </w:tabs>
        <w:spacing w:line="264" w:lineRule="exact"/>
        <w:ind w:right="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</w:rPr>
        <w:t>- Понимать принципы функционирования финансовой системы совре</w:t>
      </w:r>
      <w:r w:rsidRPr="0062020E">
        <w:rPr>
          <w:rFonts w:ascii="Times New Roman" w:hAnsi="Times New Roman" w:cs="Times New Roman"/>
          <w:color w:val="auto"/>
        </w:rPr>
        <w:softHyphen/>
        <w:t>менного государства;</w:t>
      </w:r>
    </w:p>
    <w:p w:rsidR="0062020E" w:rsidRPr="0062020E" w:rsidRDefault="0062020E" w:rsidP="0062020E">
      <w:pPr>
        <w:tabs>
          <w:tab w:val="left" w:pos="697"/>
        </w:tabs>
        <w:spacing w:line="264" w:lineRule="exact"/>
        <w:ind w:left="20" w:right="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</w:rPr>
        <w:t>- понимать личную ответственность за решения, принимаемые в процес</w:t>
      </w:r>
      <w:r w:rsidRPr="0062020E">
        <w:rPr>
          <w:rFonts w:ascii="Times New Roman" w:hAnsi="Times New Roman" w:cs="Times New Roman"/>
          <w:color w:val="auto"/>
        </w:rPr>
        <w:softHyphen/>
        <w:t>се взаимодействия с финансовыми институтами;</w:t>
      </w:r>
    </w:p>
    <w:p w:rsidR="0062020E" w:rsidRPr="0062020E" w:rsidRDefault="0062020E" w:rsidP="0062020E">
      <w:pPr>
        <w:tabs>
          <w:tab w:val="left" w:pos="710"/>
        </w:tabs>
        <w:spacing w:line="264" w:lineRule="exact"/>
        <w:ind w:left="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</w:rPr>
        <w:t>- владеть умением решать практические финансовые задачи:</w:t>
      </w:r>
    </w:p>
    <w:p w:rsidR="0062020E" w:rsidRPr="0062020E" w:rsidRDefault="0062020E" w:rsidP="0062020E">
      <w:pPr>
        <w:tabs>
          <w:tab w:val="left" w:pos="721"/>
        </w:tabs>
        <w:spacing w:line="264" w:lineRule="exact"/>
        <w:ind w:left="20" w:right="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</w:rPr>
        <w:t>- находить источники информации для достижения поставленных це</w:t>
      </w:r>
      <w:r w:rsidRPr="0062020E">
        <w:rPr>
          <w:rFonts w:ascii="Times New Roman" w:hAnsi="Times New Roman" w:cs="Times New Roman"/>
          <w:color w:val="auto"/>
        </w:rPr>
        <w:softHyphen/>
        <w:t>лей и решения задач, коммуникативное взаимодействие с окружающими для подбора информации и обмена ею;</w:t>
      </w:r>
    </w:p>
    <w:p w:rsidR="00E870F5" w:rsidRPr="0062020E" w:rsidRDefault="00E870F5" w:rsidP="00E870F5">
      <w:pPr>
        <w:jc w:val="both"/>
        <w:rPr>
          <w:rFonts w:ascii="Times New Roman" w:hAnsi="Times New Roman" w:cs="Times New Roman"/>
        </w:rPr>
      </w:pPr>
      <w:r w:rsidRPr="0062020E">
        <w:rPr>
          <w:rFonts w:ascii="Times New Roman" w:hAnsi="Times New Roman" w:cs="Times New Roman"/>
        </w:rPr>
        <w:t xml:space="preserve">- приводить примеры: эффективных и ресурсосберегающих технологий в бюджете семьи, вкладов, кредитов, инвестиций, ценных бумаг, налогов; </w:t>
      </w:r>
    </w:p>
    <w:p w:rsidR="00E870F5" w:rsidRPr="0062020E" w:rsidRDefault="00E870F5" w:rsidP="00E870F5">
      <w:pPr>
        <w:jc w:val="both"/>
        <w:rPr>
          <w:rFonts w:ascii="Times New Roman" w:hAnsi="Times New Roman" w:cs="Times New Roman"/>
        </w:rPr>
      </w:pPr>
      <w:r w:rsidRPr="0062020E">
        <w:rPr>
          <w:rFonts w:ascii="Times New Roman" w:hAnsi="Times New Roman" w:cs="Times New Roman"/>
        </w:rPr>
        <w:t xml:space="preserve">- описывать ключевые статьи государственного бюджета России; </w:t>
      </w:r>
    </w:p>
    <w:p w:rsidR="00E870F5" w:rsidRPr="0062020E" w:rsidRDefault="00E870F5" w:rsidP="00E870F5">
      <w:pPr>
        <w:jc w:val="both"/>
        <w:rPr>
          <w:rFonts w:ascii="Times New Roman" w:hAnsi="Times New Roman" w:cs="Times New Roman"/>
        </w:rPr>
      </w:pPr>
      <w:r w:rsidRPr="0062020E">
        <w:rPr>
          <w:rFonts w:ascii="Times New Roman" w:hAnsi="Times New Roman" w:cs="Times New Roman"/>
        </w:rPr>
        <w:t xml:space="preserve">- объяснять: роль кредита в современной экономике, механизм выпуска ценных бумаг; </w:t>
      </w:r>
    </w:p>
    <w:p w:rsidR="00E870F5" w:rsidRPr="0062020E" w:rsidRDefault="00E870F5" w:rsidP="00E870F5">
      <w:pPr>
        <w:jc w:val="both"/>
        <w:rPr>
          <w:rFonts w:ascii="Times New Roman" w:hAnsi="Times New Roman" w:cs="Times New Roman"/>
        </w:rPr>
      </w:pPr>
      <w:r w:rsidRPr="0062020E">
        <w:rPr>
          <w:rFonts w:ascii="Times New Roman" w:hAnsi="Times New Roman" w:cs="Times New Roman"/>
        </w:rPr>
        <w:t xml:space="preserve">- анализировать: потребительское поведение, виды вкладов и кредитов; </w:t>
      </w:r>
    </w:p>
    <w:p w:rsidR="00E870F5" w:rsidRPr="0062020E" w:rsidRDefault="00E870F5" w:rsidP="00E870F5">
      <w:pPr>
        <w:jc w:val="both"/>
        <w:rPr>
          <w:rFonts w:ascii="Times New Roman" w:hAnsi="Times New Roman" w:cs="Times New Roman"/>
        </w:rPr>
      </w:pPr>
      <w:r w:rsidRPr="0062020E">
        <w:rPr>
          <w:rFonts w:ascii="Times New Roman" w:hAnsi="Times New Roman" w:cs="Times New Roman"/>
        </w:rPr>
        <w:t xml:space="preserve">- использовать приобретенные знания и умения в практической деятельности и повседневной жизни; </w:t>
      </w:r>
    </w:p>
    <w:p w:rsidR="00E870F5" w:rsidRPr="0062020E" w:rsidRDefault="00E870F5" w:rsidP="00E870F5">
      <w:pPr>
        <w:jc w:val="both"/>
        <w:rPr>
          <w:rFonts w:ascii="Times New Roman" w:hAnsi="Times New Roman" w:cs="Times New Roman"/>
        </w:rPr>
      </w:pPr>
      <w:r w:rsidRPr="0062020E">
        <w:rPr>
          <w:rFonts w:ascii="Times New Roman" w:hAnsi="Times New Roman" w:cs="Times New Roman"/>
        </w:rPr>
        <w:t xml:space="preserve">- находить и оценивать экономическую информацию; </w:t>
      </w:r>
    </w:p>
    <w:p w:rsidR="00E870F5" w:rsidRPr="0062020E" w:rsidRDefault="00E870F5" w:rsidP="00E870F5">
      <w:pPr>
        <w:jc w:val="both"/>
        <w:rPr>
          <w:rFonts w:ascii="Times New Roman" w:hAnsi="Times New Roman" w:cs="Times New Roman"/>
        </w:rPr>
      </w:pPr>
      <w:r w:rsidRPr="0062020E">
        <w:rPr>
          <w:rFonts w:ascii="Times New Roman" w:hAnsi="Times New Roman" w:cs="Times New Roman"/>
        </w:rPr>
        <w:t xml:space="preserve">- оценивать собственные экономические действия; </w:t>
      </w:r>
    </w:p>
    <w:p w:rsidR="00E870F5" w:rsidRPr="0062020E" w:rsidRDefault="00E870F5" w:rsidP="00E870F5">
      <w:pPr>
        <w:jc w:val="both"/>
        <w:rPr>
          <w:rFonts w:ascii="Times New Roman" w:hAnsi="Times New Roman" w:cs="Times New Roman"/>
        </w:rPr>
      </w:pPr>
      <w:r w:rsidRPr="0062020E">
        <w:rPr>
          <w:rFonts w:ascii="Times New Roman" w:hAnsi="Times New Roman" w:cs="Times New Roman"/>
        </w:rPr>
        <w:t xml:space="preserve">- осваивать способы познавательной, коммуникативной, практической деятельности, необходимые для участия в экономической жизни общества и государства; </w:t>
      </w:r>
    </w:p>
    <w:p w:rsidR="00E870F5" w:rsidRPr="0062020E" w:rsidRDefault="00E870F5" w:rsidP="00E870F5">
      <w:pPr>
        <w:jc w:val="both"/>
        <w:rPr>
          <w:rFonts w:ascii="Times New Roman" w:hAnsi="Times New Roman" w:cs="Times New Roman"/>
        </w:rPr>
      </w:pPr>
      <w:r w:rsidRPr="0062020E">
        <w:rPr>
          <w:rFonts w:ascii="Times New Roman" w:hAnsi="Times New Roman" w:cs="Times New Roman"/>
        </w:rPr>
        <w:t xml:space="preserve">- осваивать различные способы решения экономических задач; </w:t>
      </w:r>
    </w:p>
    <w:p w:rsidR="00E870F5" w:rsidRPr="0062020E" w:rsidRDefault="00E870F5" w:rsidP="00E870F5">
      <w:pPr>
        <w:jc w:val="both"/>
        <w:rPr>
          <w:rFonts w:ascii="Times New Roman" w:hAnsi="Times New Roman" w:cs="Times New Roman"/>
        </w:rPr>
      </w:pPr>
      <w:r w:rsidRPr="0062020E">
        <w:rPr>
          <w:rFonts w:ascii="Times New Roman" w:hAnsi="Times New Roman" w:cs="Times New Roman"/>
        </w:rPr>
        <w:t xml:space="preserve">- обосновывать суждения, давать определения экономическим понятиям; </w:t>
      </w:r>
    </w:p>
    <w:p w:rsidR="00E870F5" w:rsidRPr="0062020E" w:rsidRDefault="00E870F5" w:rsidP="00E870F5">
      <w:pPr>
        <w:jc w:val="both"/>
        <w:rPr>
          <w:rFonts w:ascii="Times New Roman" w:hAnsi="Times New Roman" w:cs="Times New Roman"/>
        </w:rPr>
      </w:pPr>
      <w:r w:rsidRPr="0062020E">
        <w:rPr>
          <w:rFonts w:ascii="Times New Roman" w:hAnsi="Times New Roman" w:cs="Times New Roman"/>
        </w:rPr>
        <w:t xml:space="preserve">- определять характер вреда, причиняемый общественным отношениям коррупционным поведением граждан, должностных лиц; </w:t>
      </w:r>
    </w:p>
    <w:p w:rsidR="00E870F5" w:rsidRPr="0062020E" w:rsidRDefault="00E870F5" w:rsidP="00E870F5">
      <w:pPr>
        <w:jc w:val="both"/>
        <w:rPr>
          <w:rFonts w:ascii="Times New Roman" w:hAnsi="Times New Roman" w:cs="Times New Roman"/>
        </w:rPr>
      </w:pPr>
      <w:r w:rsidRPr="0062020E">
        <w:rPr>
          <w:rFonts w:ascii="Times New Roman" w:hAnsi="Times New Roman" w:cs="Times New Roman"/>
        </w:rPr>
        <w:t xml:space="preserve">- осознавать степень общественной опасности коррупционных правонарушений. </w:t>
      </w:r>
    </w:p>
    <w:p w:rsidR="00023137" w:rsidRPr="0062020E" w:rsidRDefault="0062020E" w:rsidP="00E870F5">
      <w:pPr>
        <w:jc w:val="both"/>
        <w:rPr>
          <w:rFonts w:ascii="Times New Roman" w:hAnsi="Times New Roman" w:cs="Times New Roman"/>
        </w:rPr>
      </w:pPr>
      <w:r w:rsidRPr="0062020E">
        <w:rPr>
          <w:rFonts w:ascii="Times New Roman" w:hAnsi="Times New Roman" w:cs="Times New Roman"/>
        </w:rPr>
        <w:t xml:space="preserve">- </w:t>
      </w:r>
      <w:r w:rsidR="00E870F5" w:rsidRPr="0062020E">
        <w:rPr>
          <w:rFonts w:ascii="Times New Roman" w:hAnsi="Times New Roman" w:cs="Times New Roman"/>
        </w:rPr>
        <w:t>объяснять изученные положения</w:t>
      </w:r>
      <w:r w:rsidR="00F75611" w:rsidRPr="0062020E">
        <w:rPr>
          <w:rFonts w:ascii="Times New Roman" w:hAnsi="Times New Roman" w:cs="Times New Roman"/>
        </w:rPr>
        <w:t xml:space="preserve"> на предлагаемых конкретных примерах; </w:t>
      </w:r>
    </w:p>
    <w:p w:rsidR="00E870F5" w:rsidRPr="0062020E" w:rsidRDefault="00E870F5" w:rsidP="00E870F5">
      <w:pPr>
        <w:jc w:val="both"/>
        <w:rPr>
          <w:rFonts w:ascii="Times New Roman" w:hAnsi="Times New Roman" w:cs="Times New Roman"/>
          <w:b/>
        </w:rPr>
      </w:pPr>
      <w:r w:rsidRPr="0062020E">
        <w:rPr>
          <w:rFonts w:ascii="Times New Roman" w:hAnsi="Times New Roman" w:cs="Times New Roman"/>
          <w:b/>
        </w:rPr>
        <w:t>Ученик получит возможность научиться:</w:t>
      </w:r>
    </w:p>
    <w:p w:rsidR="00023137" w:rsidRPr="00E870F5" w:rsidRDefault="00E870F5" w:rsidP="00E870F5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870F5">
        <w:rPr>
          <w:rFonts w:ascii="Times New Roman" w:hAnsi="Times New Roman" w:cs="Times New Roman"/>
        </w:rPr>
        <w:t>решать</w:t>
      </w:r>
      <w:r w:rsidR="00F75611" w:rsidRPr="00E870F5">
        <w:rPr>
          <w:rFonts w:ascii="Times New Roman" w:hAnsi="Times New Roman" w:cs="Times New Roman"/>
        </w:rPr>
        <w:t xml:space="preserve"> познавательных и практических задач, отражающих типичные экономические ситуации; </w:t>
      </w:r>
    </w:p>
    <w:p w:rsidR="00023137" w:rsidRPr="00E870F5" w:rsidRDefault="00E870F5" w:rsidP="00E870F5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870F5">
        <w:rPr>
          <w:rFonts w:ascii="Times New Roman" w:hAnsi="Times New Roman" w:cs="Times New Roman"/>
        </w:rPr>
        <w:t>применять полученные знания</w:t>
      </w:r>
      <w:r w:rsidR="00F75611" w:rsidRPr="00E870F5">
        <w:rPr>
          <w:rFonts w:ascii="Times New Roman" w:hAnsi="Times New Roman" w:cs="Times New Roman"/>
        </w:rPr>
        <w:t xml:space="preserve"> в конкретных ситуациях; </w:t>
      </w:r>
    </w:p>
    <w:p w:rsidR="00023137" w:rsidRPr="00E870F5" w:rsidRDefault="00E870F5" w:rsidP="00E870F5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870F5">
        <w:rPr>
          <w:rFonts w:ascii="Times New Roman" w:hAnsi="Times New Roman" w:cs="Times New Roman"/>
        </w:rPr>
        <w:t>уметь</w:t>
      </w:r>
      <w:r w:rsidR="00F75611" w:rsidRPr="00E870F5">
        <w:rPr>
          <w:rFonts w:ascii="Times New Roman" w:hAnsi="Times New Roman" w:cs="Times New Roman"/>
        </w:rPr>
        <w:t xml:space="preserve"> обосновывать суждения, давать определения, приводить доказательства; </w:t>
      </w:r>
    </w:p>
    <w:p w:rsidR="00023137" w:rsidRPr="00E870F5" w:rsidRDefault="00E870F5" w:rsidP="00E870F5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870F5">
        <w:rPr>
          <w:rFonts w:ascii="Times New Roman" w:hAnsi="Times New Roman" w:cs="Times New Roman"/>
        </w:rPr>
        <w:t>участвовать</w:t>
      </w:r>
      <w:r w:rsidR="00F75611" w:rsidRPr="00E870F5">
        <w:rPr>
          <w:rFonts w:ascii="Times New Roman" w:hAnsi="Times New Roman" w:cs="Times New Roman"/>
        </w:rPr>
        <w:t xml:space="preserve"> в проектной деятельности, владение приемами исследовательской деятельности, элементарными умениями прогноза (умение отвечать на вопрос:“Что произойдет, если...”); </w:t>
      </w:r>
    </w:p>
    <w:p w:rsidR="00023137" w:rsidRPr="00E870F5" w:rsidRDefault="00E870F5" w:rsidP="00E870F5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870F5">
        <w:rPr>
          <w:rFonts w:ascii="Times New Roman" w:hAnsi="Times New Roman" w:cs="Times New Roman"/>
        </w:rPr>
        <w:t>владеть</w:t>
      </w:r>
      <w:r w:rsidR="00F75611" w:rsidRPr="00E870F5">
        <w:rPr>
          <w:rFonts w:ascii="Times New Roman" w:hAnsi="Times New Roman" w:cs="Times New Roman"/>
        </w:rPr>
        <w:t xml:space="preserve"> основными видами публичных выступлений (высказывания, монолог, дискуссия, полемика) и правилам ведения диалога (диспута). </w:t>
      </w:r>
    </w:p>
    <w:p w:rsidR="00D320B2" w:rsidRPr="00E870F5" w:rsidRDefault="00D320B2" w:rsidP="00E870F5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870F5">
        <w:rPr>
          <w:rFonts w:ascii="Times New Roman" w:hAnsi="Times New Roman" w:cs="Times New Roman"/>
        </w:rPr>
        <w:t>планировать достижение целей, направленных на решение финансовой задачи;</w:t>
      </w:r>
    </w:p>
    <w:p w:rsidR="00D320B2" w:rsidRPr="00E870F5" w:rsidRDefault="00D320B2" w:rsidP="00E870F5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870F5">
        <w:rPr>
          <w:rFonts w:ascii="Times New Roman" w:hAnsi="Times New Roman" w:cs="Times New Roman"/>
        </w:rPr>
        <w:t>вступать в коммуникацию со сверстниками и учителем, пони</w:t>
      </w:r>
      <w:r w:rsidRPr="00E870F5">
        <w:rPr>
          <w:rFonts w:ascii="Times New Roman" w:hAnsi="Times New Roman" w:cs="Times New Roman"/>
        </w:rPr>
        <w:softHyphen/>
        <w:t>мать и продвигать предлагаемые идеи;</w:t>
      </w:r>
    </w:p>
    <w:p w:rsidR="00D320B2" w:rsidRPr="00E870F5" w:rsidRDefault="00D320B2" w:rsidP="00E870F5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870F5">
        <w:rPr>
          <w:rFonts w:ascii="Times New Roman" w:hAnsi="Times New Roman" w:cs="Times New Roman"/>
        </w:rPr>
        <w:lastRenderedPageBreak/>
        <w:t>анализировать и интерпретировать финансовую инф</w:t>
      </w:r>
      <w:r w:rsidR="00E870F5" w:rsidRPr="00E870F5">
        <w:rPr>
          <w:rFonts w:ascii="Times New Roman" w:hAnsi="Times New Roman" w:cs="Times New Roman"/>
        </w:rPr>
        <w:t>ормацию из различных источников.</w:t>
      </w:r>
    </w:p>
    <w:p w:rsidR="00E870F5" w:rsidRDefault="00E870F5">
      <w:pPr>
        <w:rPr>
          <w:rFonts w:ascii="Times New Roman" w:hAnsi="Times New Roman" w:cs="Times New Roman"/>
        </w:rPr>
      </w:pPr>
      <w:bookmarkStart w:id="3" w:name="bookmark8"/>
    </w:p>
    <w:p w:rsidR="00E870F5" w:rsidRPr="00641A99" w:rsidRDefault="00E870F5" w:rsidP="00641A99">
      <w:pPr>
        <w:pStyle w:val="ab"/>
        <w:numPr>
          <w:ilvl w:val="0"/>
          <w:numId w:val="8"/>
        </w:numPr>
        <w:ind w:left="0" w:firstLine="720"/>
        <w:jc w:val="center"/>
        <w:rPr>
          <w:rFonts w:ascii="Times New Roman" w:hAnsi="Times New Roman" w:cs="Times New Roman"/>
          <w:b/>
        </w:rPr>
      </w:pPr>
      <w:r w:rsidRPr="00641A99">
        <w:rPr>
          <w:rFonts w:ascii="Times New Roman" w:hAnsi="Times New Roman" w:cs="Times New Roman"/>
          <w:b/>
        </w:rPr>
        <w:t>СОДЕРЖАНИЕ КУРСА ВНЕУРОЧНОЙ ДЕЯТЕЛЬНОСТИ</w:t>
      </w:r>
    </w:p>
    <w:p w:rsidR="0062020E" w:rsidRPr="0062020E" w:rsidRDefault="0062020E" w:rsidP="00641A99">
      <w:pPr>
        <w:keepNext/>
        <w:keepLines/>
        <w:ind w:firstLine="720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  <w:bookmarkStart w:id="4" w:name="bookmark11"/>
      <w:bookmarkEnd w:id="3"/>
      <w:r w:rsidRPr="00641A99">
        <w:rPr>
          <w:rFonts w:ascii="Times New Roman" w:hAnsi="Times New Roman" w:cs="Times New Roman"/>
          <w:b/>
          <w:bCs/>
          <w:color w:val="auto"/>
        </w:rPr>
        <w:t>Модуль 1. Банки: чем они могут быть вам полезны в жизни</w:t>
      </w:r>
      <w:bookmarkEnd w:id="4"/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bookmarkStart w:id="5" w:name="OLE_LINK1"/>
      <w:r w:rsidRPr="0062020E">
        <w:rPr>
          <w:rFonts w:ascii="Times New Roman" w:hAnsi="Times New Roman" w:cs="Times New Roman"/>
          <w:color w:val="auto"/>
          <w:u w:val="single"/>
        </w:rPr>
        <w:t>Базовые понятия и знания</w:t>
      </w:r>
    </w:p>
    <w:p w:rsidR="0062020E" w:rsidRPr="0062020E" w:rsidRDefault="0062020E" w:rsidP="00641A99">
      <w:pPr>
        <w:framePr w:w="1080" w:h="782" w:wrap="around" w:hAnchor="margin" w:x="-1420" w:y="5090"/>
        <w:ind w:firstLine="720"/>
        <w:jc w:val="center"/>
        <w:rPr>
          <w:rFonts w:ascii="Times New Roman" w:hAnsi="Times New Roman" w:cs="Times New Roman"/>
          <w:color w:val="auto"/>
        </w:rPr>
      </w:pPr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</w:rPr>
        <w:t>Банковская система, коммерческий банк, депозит, система страхования вкладов, кредит, кредитная история, процент, ипотека, кредитная карта, авто</w:t>
      </w:r>
      <w:r w:rsidRPr="0062020E">
        <w:rPr>
          <w:rFonts w:ascii="Times New Roman" w:hAnsi="Times New Roman" w:cs="Times New Roman"/>
          <w:color w:val="auto"/>
        </w:rPr>
        <w:softHyphen/>
        <w:t>кредитование, потребительское кредитование.</w:t>
      </w:r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</w:rPr>
        <w:t>Понятие банковской системы, виды депозитов, порядок начисления про</w:t>
      </w:r>
      <w:r w:rsidRPr="0062020E">
        <w:rPr>
          <w:rFonts w:ascii="Times New Roman" w:hAnsi="Times New Roman" w:cs="Times New Roman"/>
          <w:color w:val="auto"/>
        </w:rPr>
        <w:softHyphen/>
        <w:t>стых и сложных процентов, порядок возмещения вкладов, основные параметры депозита, виды кредитов, характеристики кредита, параметры выбора необхо</w:t>
      </w:r>
      <w:r w:rsidRPr="0062020E">
        <w:rPr>
          <w:rFonts w:ascii="Times New Roman" w:hAnsi="Times New Roman" w:cs="Times New Roman"/>
          <w:color w:val="auto"/>
        </w:rPr>
        <w:softHyphen/>
        <w:t>димого вида кредита.</w:t>
      </w:r>
    </w:p>
    <w:bookmarkEnd w:id="5"/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  <w:u w:val="single"/>
        </w:rPr>
        <w:t>Умения</w:t>
      </w:r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</w:rPr>
        <w:t>Выбирать подходящий вид вложения денежных средств в банке, сравни</w:t>
      </w:r>
      <w:r w:rsidRPr="0062020E">
        <w:rPr>
          <w:rFonts w:ascii="Times New Roman" w:hAnsi="Times New Roman" w:cs="Times New Roman"/>
          <w:color w:val="auto"/>
        </w:rPr>
        <w:softHyphen/>
        <w:t>вать банковские вклады и кредиты, защищать свои права, проводить предвари</w:t>
      </w:r>
      <w:r w:rsidRPr="0062020E">
        <w:rPr>
          <w:rFonts w:ascii="Times New Roman" w:hAnsi="Times New Roman" w:cs="Times New Roman"/>
          <w:color w:val="auto"/>
        </w:rPr>
        <w:softHyphen/>
        <w:t>тельные расчёты по платежам по кредиту с использованием формулы простых и сложных процентов, оценивать стоимость привлечения средств в различных финансовых организациях.</w:t>
      </w:r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  <w:u w:val="single"/>
        </w:rPr>
        <w:t>Компетенции</w:t>
      </w:r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</w:rPr>
        <w:t>Выбирать оптимальный вид инвестирования средств с использованием банков, рассчитывать собственную долговую нагрузку, подбирать оптимальный вид кредитования, знать свои права и порядок их защиты, сравнивать различ</w:t>
      </w:r>
      <w:r w:rsidRPr="0062020E">
        <w:rPr>
          <w:rFonts w:ascii="Times New Roman" w:hAnsi="Times New Roman" w:cs="Times New Roman"/>
          <w:color w:val="auto"/>
        </w:rPr>
        <w:softHyphen/>
        <w:t>ные варианты вложения денежных средств в банке.</w:t>
      </w:r>
    </w:p>
    <w:p w:rsidR="0062020E" w:rsidRPr="0062020E" w:rsidRDefault="0062020E" w:rsidP="00641A99">
      <w:pPr>
        <w:keepNext/>
        <w:keepLines/>
        <w:ind w:firstLine="720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  <w:bookmarkStart w:id="6" w:name="bookmark12"/>
      <w:r w:rsidRPr="00641A99">
        <w:rPr>
          <w:rFonts w:ascii="Times New Roman" w:hAnsi="Times New Roman" w:cs="Times New Roman"/>
          <w:b/>
          <w:bCs/>
          <w:color w:val="auto"/>
        </w:rPr>
        <w:t>Модуль 2. Фондовый рынок: как его использовать для роста</w:t>
      </w:r>
      <w:bookmarkEnd w:id="6"/>
    </w:p>
    <w:p w:rsidR="0062020E" w:rsidRPr="0062020E" w:rsidRDefault="0062020E" w:rsidP="00641A99">
      <w:pPr>
        <w:keepNext/>
        <w:keepLines/>
        <w:ind w:firstLine="720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  <w:bookmarkStart w:id="7" w:name="bookmark13"/>
      <w:r w:rsidRPr="00641A99">
        <w:rPr>
          <w:rFonts w:ascii="Times New Roman" w:hAnsi="Times New Roman" w:cs="Times New Roman"/>
          <w:b/>
          <w:bCs/>
          <w:color w:val="auto"/>
        </w:rPr>
        <w:t>доходов</w:t>
      </w:r>
      <w:bookmarkEnd w:id="7"/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  <w:u w:val="single"/>
        </w:rPr>
        <w:t>Базовые понятия и знания</w:t>
      </w:r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</w:rPr>
        <w:t>Фондовый рынок, ценная бумага, акция, облигация, вексель, пай, паевой инвестиционный фонд, общий фонд банковского управления, брокер, дилер, валюта, валютный курс, рынок РОКЕХ.</w:t>
      </w:r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</w:rPr>
        <w:t>Понятие фондового рынка, виды ценных бумаг, разновидности паевых инвестиционных фондов, отличия паевых инвестиционных фондов от общих фондов банковского управления, виды профессиональных участников ценных бумаг, типы валютных сделок.</w:t>
      </w:r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  <w:u w:val="single"/>
        </w:rPr>
        <w:t>Умения</w:t>
      </w:r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</w:rPr>
        <w:t>Выбирать подходящий инструмент инвестирования на фондовом рынке, выявлять риски, сопутствующие инвестированию денег на рынке ценных бумаг, рассчитывать уровень доходности по инвестициям, анализировать информа</w:t>
      </w:r>
      <w:r w:rsidRPr="0062020E">
        <w:rPr>
          <w:rFonts w:ascii="Times New Roman" w:hAnsi="Times New Roman" w:cs="Times New Roman"/>
          <w:color w:val="auto"/>
        </w:rPr>
        <w:softHyphen/>
        <w:t>цию для принятия решений на фондовом рынке.</w:t>
      </w:r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  <w:u w:val="single"/>
        </w:rPr>
        <w:t>Компетенции</w:t>
      </w:r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</w:rPr>
        <w:t>Знание и выбор инструментов фондового рынка, работа с информацион</w:t>
      </w:r>
      <w:r w:rsidRPr="0062020E">
        <w:rPr>
          <w:rFonts w:ascii="Times New Roman" w:hAnsi="Times New Roman" w:cs="Times New Roman"/>
          <w:color w:val="auto"/>
        </w:rPr>
        <w:softHyphen/>
        <w:t>ными потоками для принятия оптимальных финансовых решений на рынке, рас</w:t>
      </w:r>
      <w:r w:rsidRPr="0062020E">
        <w:rPr>
          <w:rFonts w:ascii="Times New Roman" w:hAnsi="Times New Roman" w:cs="Times New Roman"/>
          <w:color w:val="auto"/>
        </w:rPr>
        <w:softHyphen/>
        <w:t>чёт необходимых показателей эффективности работы на фондовом рынке, определение и нейтрализация основных рисков, связанных с работой на фондо</w:t>
      </w:r>
      <w:r w:rsidRPr="0062020E">
        <w:rPr>
          <w:rFonts w:ascii="Times New Roman" w:hAnsi="Times New Roman" w:cs="Times New Roman"/>
          <w:color w:val="auto"/>
        </w:rPr>
        <w:softHyphen/>
        <w:t>вом рынке.</w:t>
      </w:r>
    </w:p>
    <w:p w:rsidR="0062020E" w:rsidRPr="0062020E" w:rsidRDefault="0062020E" w:rsidP="00641A99">
      <w:pPr>
        <w:keepNext/>
        <w:keepLines/>
        <w:ind w:firstLine="720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  <w:bookmarkStart w:id="8" w:name="bookmark14"/>
      <w:r w:rsidRPr="00641A99">
        <w:rPr>
          <w:rFonts w:ascii="Times New Roman" w:hAnsi="Times New Roman" w:cs="Times New Roman"/>
          <w:b/>
          <w:bCs/>
          <w:color w:val="auto"/>
        </w:rPr>
        <w:lastRenderedPageBreak/>
        <w:t>Модуль 3. Налоги: почему их надо платить</w:t>
      </w:r>
      <w:bookmarkStart w:id="9" w:name="bookmark15"/>
      <w:bookmarkEnd w:id="8"/>
      <w:r w:rsidR="002B0C4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641A99">
        <w:rPr>
          <w:rFonts w:ascii="Times New Roman" w:hAnsi="Times New Roman" w:cs="Times New Roman"/>
          <w:b/>
          <w:bCs/>
          <w:color w:val="auto"/>
        </w:rPr>
        <w:t>и чем грозит неуплата</w:t>
      </w:r>
      <w:bookmarkEnd w:id="9"/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  <w:u w:val="single"/>
        </w:rPr>
        <w:t>Базовые понятия и знания</w:t>
      </w:r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</w:rPr>
        <w:t>Налоговая система, налоги, пошлины, сборы, ИНН, налоговый вычет, пеня по налогам, налоговая декларация.Основания взимания налогов с граждан, налоги, уплачиваемые гражда</w:t>
      </w:r>
      <w:r w:rsidRPr="0062020E">
        <w:rPr>
          <w:rFonts w:ascii="Times New Roman" w:hAnsi="Times New Roman" w:cs="Times New Roman"/>
          <w:color w:val="auto"/>
        </w:rPr>
        <w:softHyphen/>
        <w:t>нами, необходимость получения ИНН и порядок его получения, случаи, в кото</w:t>
      </w:r>
      <w:r w:rsidRPr="0062020E">
        <w:rPr>
          <w:rFonts w:ascii="Times New Roman" w:hAnsi="Times New Roman" w:cs="Times New Roman"/>
          <w:color w:val="auto"/>
        </w:rPr>
        <w:softHyphen/>
        <w:t>рых необходимо заполнять налоговую декларацию, знание случаев и способов получения налоговых вычетов.</w:t>
      </w:r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  <w:u w:val="single"/>
        </w:rPr>
        <w:t>Умения</w:t>
      </w:r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</w:rPr>
        <w:t>Пользоваться личным кабинетом на сайте налоговой инспекции и полу</w:t>
      </w:r>
      <w:r w:rsidRPr="0062020E">
        <w:rPr>
          <w:rFonts w:ascii="Times New Roman" w:hAnsi="Times New Roman" w:cs="Times New Roman"/>
          <w:color w:val="auto"/>
        </w:rPr>
        <w:softHyphen/>
        <w:t>чать актуальную информацию о начисленных налогах и задолженности, запол</w:t>
      </w:r>
      <w:r w:rsidRPr="0062020E">
        <w:rPr>
          <w:rFonts w:ascii="Times New Roman" w:hAnsi="Times New Roman" w:cs="Times New Roman"/>
          <w:color w:val="auto"/>
        </w:rPr>
        <w:softHyphen/>
        <w:t>нять налоговую декларацию, оформлять заявление на получение налогового вычета, рассчитывать сумму налогов к уплате.</w:t>
      </w:r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  <w:u w:val="single"/>
        </w:rPr>
        <w:t>Компетенции</w:t>
      </w:r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</w:rPr>
        <w:t>Организовывать свои отношения с налоговыми органами, своевременно реагировать на изменения в налоговом законодательстве.</w:t>
      </w:r>
    </w:p>
    <w:p w:rsidR="0062020E" w:rsidRPr="0062020E" w:rsidRDefault="0062020E" w:rsidP="00641A99">
      <w:pPr>
        <w:keepNext/>
        <w:keepLines/>
        <w:ind w:firstLine="720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  <w:bookmarkStart w:id="10" w:name="bookmark16"/>
      <w:r w:rsidRPr="00641A99">
        <w:rPr>
          <w:rFonts w:ascii="Times New Roman" w:hAnsi="Times New Roman" w:cs="Times New Roman"/>
          <w:b/>
          <w:bCs/>
          <w:color w:val="auto"/>
        </w:rPr>
        <w:t>Модуль 4. Страхование: что и как надо страховать,</w:t>
      </w:r>
      <w:bookmarkStart w:id="11" w:name="bookmark17"/>
      <w:bookmarkEnd w:id="10"/>
      <w:r w:rsidR="002B0C4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641A99">
        <w:rPr>
          <w:rFonts w:ascii="Times New Roman" w:hAnsi="Times New Roman" w:cs="Times New Roman"/>
          <w:b/>
          <w:bCs/>
          <w:color w:val="auto"/>
        </w:rPr>
        <w:t>чтобы не попасть в беду</w:t>
      </w:r>
      <w:bookmarkEnd w:id="11"/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  <w:u w:val="single"/>
        </w:rPr>
        <w:t>Базовые понятия и знания</w:t>
      </w:r>
    </w:p>
    <w:p w:rsidR="00641A99" w:rsidRPr="00641A99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</w:rPr>
        <w:t>Страхование, страховой полис, имущественное страхование, личное стра</w:t>
      </w:r>
      <w:r w:rsidRPr="0062020E">
        <w:rPr>
          <w:rFonts w:ascii="Times New Roman" w:hAnsi="Times New Roman" w:cs="Times New Roman"/>
          <w:color w:val="auto"/>
        </w:rPr>
        <w:softHyphen/>
        <w:t>хование, страхование ответственности, страховой случай, страховая выплата, обязательное и добровольное страхование, франшиза, страховая сумма, стра</w:t>
      </w:r>
      <w:r w:rsidRPr="0062020E">
        <w:rPr>
          <w:rFonts w:ascii="Times New Roman" w:hAnsi="Times New Roman" w:cs="Times New Roman"/>
          <w:color w:val="auto"/>
        </w:rPr>
        <w:softHyphen/>
        <w:t>ховая стоимость, страховая премия.Страховой рынок, основные участники страхового рынка, особенно</w:t>
      </w:r>
      <w:r w:rsidRPr="0062020E">
        <w:rPr>
          <w:rFonts w:ascii="Times New Roman" w:hAnsi="Times New Roman" w:cs="Times New Roman"/>
          <w:color w:val="auto"/>
        </w:rPr>
        <w:softHyphen/>
        <w:t>сти развития страхового рынка в России, классификация страховых продук</w:t>
      </w:r>
      <w:r w:rsidRPr="0062020E">
        <w:rPr>
          <w:rFonts w:ascii="Times New Roman" w:hAnsi="Times New Roman" w:cs="Times New Roman"/>
          <w:color w:val="auto"/>
        </w:rPr>
        <w:softHyphen/>
        <w:t>тов, условия осуществления различных видов страхования, алгоритм дей</w:t>
      </w:r>
      <w:r w:rsidRPr="0062020E">
        <w:rPr>
          <w:rFonts w:ascii="Times New Roman" w:hAnsi="Times New Roman" w:cs="Times New Roman"/>
          <w:color w:val="auto"/>
        </w:rPr>
        <w:softHyphen/>
        <w:t>ствий при наступлении страховых случаев, особенности выбора страховой компании.</w:t>
      </w:r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  <w:u w:val="single"/>
        </w:rPr>
        <w:t>Умения</w:t>
      </w:r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</w:rPr>
        <w:t>Понимать содержание договора страхования, уметь работать с правила</w:t>
      </w:r>
      <w:r w:rsidRPr="0062020E">
        <w:rPr>
          <w:rFonts w:ascii="Times New Roman" w:hAnsi="Times New Roman" w:cs="Times New Roman"/>
          <w:color w:val="auto"/>
        </w:rPr>
        <w:softHyphen/>
        <w:t>ми страхования, уметь актуализировать страховую информацию, уметь пра</w:t>
      </w:r>
      <w:r w:rsidRPr="0062020E">
        <w:rPr>
          <w:rFonts w:ascii="Times New Roman" w:hAnsi="Times New Roman" w:cs="Times New Roman"/>
          <w:color w:val="auto"/>
        </w:rPr>
        <w:softHyphen/>
        <w:t>вильно выбрать условия страхования, уметь оперировать страховой термино</w:t>
      </w:r>
      <w:r w:rsidRPr="0062020E">
        <w:rPr>
          <w:rFonts w:ascii="Times New Roman" w:hAnsi="Times New Roman" w:cs="Times New Roman"/>
          <w:color w:val="auto"/>
        </w:rPr>
        <w:softHyphen/>
        <w:t>логией, разбираться в критериях выбора страховой компании.</w:t>
      </w:r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  <w:u w:val="single"/>
        </w:rPr>
        <w:t>Компетенции</w:t>
      </w:r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</w:rPr>
        <w:t>Понимать нужность и важность процедуры страхования, проводить сравнение страховых продуктов, принимать правильные решения о страхова</w:t>
      </w:r>
      <w:r w:rsidRPr="0062020E">
        <w:rPr>
          <w:rFonts w:ascii="Times New Roman" w:hAnsi="Times New Roman" w:cs="Times New Roman"/>
          <w:color w:val="auto"/>
        </w:rPr>
        <w:softHyphen/>
        <w:t>нии на основе проведения анализа жизненной ситуации, оценивать надёж</w:t>
      </w:r>
      <w:r w:rsidRPr="0062020E">
        <w:rPr>
          <w:rFonts w:ascii="Times New Roman" w:hAnsi="Times New Roman" w:cs="Times New Roman"/>
          <w:color w:val="auto"/>
        </w:rPr>
        <w:softHyphen/>
        <w:t>ность страховой компании, оценивать правильность и прозрачность условий страхования.</w:t>
      </w:r>
    </w:p>
    <w:p w:rsidR="0062020E" w:rsidRPr="0062020E" w:rsidRDefault="0062020E" w:rsidP="00641A99">
      <w:pPr>
        <w:keepNext/>
        <w:keepLines/>
        <w:ind w:firstLine="720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  <w:bookmarkStart w:id="12" w:name="bookmark18"/>
      <w:r w:rsidRPr="00641A99">
        <w:rPr>
          <w:rFonts w:ascii="Times New Roman" w:hAnsi="Times New Roman" w:cs="Times New Roman"/>
          <w:b/>
          <w:bCs/>
          <w:color w:val="auto"/>
        </w:rPr>
        <w:t>Модуль 5. Собственный бизнес: как создать</w:t>
      </w:r>
      <w:bookmarkStart w:id="13" w:name="bookmark19"/>
      <w:bookmarkEnd w:id="12"/>
      <w:r w:rsidR="002B0C4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641A99">
        <w:rPr>
          <w:rFonts w:ascii="Times New Roman" w:hAnsi="Times New Roman" w:cs="Times New Roman"/>
          <w:b/>
          <w:bCs/>
          <w:color w:val="auto"/>
        </w:rPr>
        <w:t>и не потерять</w:t>
      </w:r>
      <w:bookmarkEnd w:id="13"/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  <w:u w:val="single"/>
        </w:rPr>
        <w:t>Базовые понятия и знания</w:t>
      </w:r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</w:rPr>
        <w:t>Бизнес, уставный капитал, привлечённый капитал, бизнес-план, доходы, расходы, прибыль, бухгалтерский учёт, маркетинг, менеджмент, налоги, риски, малый и средний бизнес.</w:t>
      </w:r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</w:rPr>
        <w:t>Понятие малого и среднего бизнеса, порядок формирования уставного капитала, структура доходов и расходов, порядок расчёта прибыли, необходи</w:t>
      </w:r>
      <w:r w:rsidRPr="0062020E">
        <w:rPr>
          <w:rFonts w:ascii="Times New Roman" w:hAnsi="Times New Roman" w:cs="Times New Roman"/>
          <w:color w:val="auto"/>
        </w:rPr>
        <w:softHyphen/>
        <w:t>мость и назначение бухгалтерского учёта, функции маркетинга и менеджмента в работе предприятия, порядок расчёта и уплаты налогов в малом и среднем биз</w:t>
      </w:r>
      <w:r w:rsidRPr="0062020E">
        <w:rPr>
          <w:rFonts w:ascii="Times New Roman" w:hAnsi="Times New Roman" w:cs="Times New Roman"/>
          <w:color w:val="auto"/>
        </w:rPr>
        <w:softHyphen/>
        <w:t>несе, определение рисков и их снижение.</w:t>
      </w:r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  <w:u w:val="single"/>
        </w:rPr>
        <w:lastRenderedPageBreak/>
        <w:t>Умения</w:t>
      </w:r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</w:rPr>
        <w:t>Определять потребность в капитале для развития бизнеса, состав</w:t>
      </w:r>
      <w:r w:rsidRPr="0062020E">
        <w:rPr>
          <w:rFonts w:ascii="Times New Roman" w:hAnsi="Times New Roman" w:cs="Times New Roman"/>
          <w:color w:val="auto"/>
        </w:rPr>
        <w:softHyphen/>
        <w:t>лять бизнес-план, рассчитывать прибыль, налоги, знать порядок уплаты налогов в малом и среднем бизнесе, строить структуру управления на предприятии.</w:t>
      </w:r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  <w:u w:val="single"/>
        </w:rPr>
        <w:t>Компетенции</w:t>
      </w:r>
    </w:p>
    <w:p w:rsid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</w:rPr>
        <w:t>Знание ключевых этапов создания бизнеса, структуры бизнес-плана, фи</w:t>
      </w:r>
      <w:r w:rsidRPr="0062020E">
        <w:rPr>
          <w:rFonts w:ascii="Times New Roman" w:hAnsi="Times New Roman" w:cs="Times New Roman"/>
          <w:color w:val="auto"/>
        </w:rPr>
        <w:softHyphen/>
        <w:t>нансовых расчётов, необходимых для ведения бизнеса, знание основ марке</w:t>
      </w:r>
      <w:r w:rsidRPr="0062020E">
        <w:rPr>
          <w:rFonts w:ascii="Times New Roman" w:hAnsi="Times New Roman" w:cs="Times New Roman"/>
          <w:color w:val="auto"/>
        </w:rPr>
        <w:softHyphen/>
        <w:t>тинга и менеджмента, необходимых для управления вновь созданным пред</w:t>
      </w:r>
      <w:r w:rsidRPr="0062020E">
        <w:rPr>
          <w:rFonts w:ascii="Times New Roman" w:hAnsi="Times New Roman" w:cs="Times New Roman"/>
          <w:color w:val="auto"/>
        </w:rPr>
        <w:softHyphen/>
        <w:t>приятием.</w:t>
      </w:r>
    </w:p>
    <w:p w:rsidR="0062020E" w:rsidRPr="0062020E" w:rsidRDefault="0062020E" w:rsidP="00641A99">
      <w:pPr>
        <w:keepNext/>
        <w:keepLines/>
        <w:ind w:firstLine="720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  <w:bookmarkStart w:id="14" w:name="bookmark20"/>
      <w:r w:rsidRPr="00641A99">
        <w:rPr>
          <w:rFonts w:ascii="Times New Roman" w:hAnsi="Times New Roman" w:cs="Times New Roman"/>
          <w:b/>
          <w:bCs/>
          <w:color w:val="auto"/>
        </w:rPr>
        <w:t>Модуль 6. Риски в мире денег: как защититься от разорения</w:t>
      </w:r>
      <w:bookmarkEnd w:id="14"/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  <w:u w:val="single"/>
        </w:rPr>
        <w:t>Базовые понятия и знания</w:t>
      </w:r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</w:rPr>
        <w:t>Инвестиции, инвестирование, инвестиционный портфель, стратегия ин</w:t>
      </w:r>
      <w:r w:rsidRPr="0062020E">
        <w:rPr>
          <w:rFonts w:ascii="Times New Roman" w:hAnsi="Times New Roman" w:cs="Times New Roman"/>
          <w:color w:val="auto"/>
        </w:rPr>
        <w:softHyphen/>
        <w:t>вестирования, инвестиционный инструмент, диверсификация инвестиционного портфеля, финансовый риск, доходность, срок инвестирования, сумма инвести</w:t>
      </w:r>
      <w:r w:rsidRPr="0062020E">
        <w:rPr>
          <w:rFonts w:ascii="Times New Roman" w:hAnsi="Times New Roman" w:cs="Times New Roman"/>
          <w:color w:val="auto"/>
        </w:rPr>
        <w:softHyphen/>
        <w:t>рования, финансовая пирамида, Хайп, фишинг, фарминг.</w:t>
      </w:r>
      <w:r w:rsidR="002B0C48">
        <w:rPr>
          <w:rFonts w:ascii="Times New Roman" w:hAnsi="Times New Roman" w:cs="Times New Roman"/>
          <w:color w:val="auto"/>
        </w:rPr>
        <w:t xml:space="preserve"> </w:t>
      </w:r>
      <w:r w:rsidRPr="0062020E">
        <w:rPr>
          <w:rFonts w:ascii="Times New Roman" w:hAnsi="Times New Roman" w:cs="Times New Roman"/>
          <w:color w:val="auto"/>
        </w:rPr>
        <w:t>Виды рисков при осуществлении финансовых операций, способы защиты от финансовых мошенничеств, знания о признаках финансовой пирамиды</w:t>
      </w:r>
      <w:r w:rsidR="00641A99" w:rsidRPr="00641A99">
        <w:rPr>
          <w:rFonts w:ascii="Times New Roman" w:hAnsi="Times New Roman" w:cs="Times New Roman"/>
          <w:color w:val="auto"/>
        </w:rPr>
        <w:t>.</w:t>
      </w:r>
    </w:p>
    <w:p w:rsidR="0062020E" w:rsidRPr="0062020E" w:rsidRDefault="0062020E" w:rsidP="00641A99">
      <w:pPr>
        <w:ind w:firstLine="720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  <w:u w:val="single"/>
        </w:rPr>
        <w:t>Умения</w:t>
      </w:r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</w:rPr>
        <w:t>Различать стратегии инвестирования, выбирать приемлемую для себя стратегию инвестирования с позиции приемлемого уровня риска и доходно</w:t>
      </w:r>
      <w:r w:rsidRPr="0062020E">
        <w:rPr>
          <w:rFonts w:ascii="Times New Roman" w:hAnsi="Times New Roman" w:cs="Times New Roman"/>
          <w:color w:val="auto"/>
        </w:rPr>
        <w:softHyphen/>
        <w:t>сти, рассчитать доходность инвестиций, диверсифицировать инвестиционный портфель с точки зрения минимизации рисков и приемлемости доходности, распознать финансовую пирамиду среди множества инвестиционных предло</w:t>
      </w:r>
      <w:r w:rsidRPr="0062020E">
        <w:rPr>
          <w:rFonts w:ascii="Times New Roman" w:hAnsi="Times New Roman" w:cs="Times New Roman"/>
          <w:color w:val="auto"/>
        </w:rPr>
        <w:softHyphen/>
        <w:t>жений, отличить фишинговый сайт от подлинного, защитить себя от фарминга и фишинга.</w:t>
      </w:r>
    </w:p>
    <w:p w:rsidR="00641A99" w:rsidRPr="00641A99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  <w:u w:val="single"/>
        </w:rPr>
        <w:t>Компетенции</w:t>
      </w:r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</w:rPr>
        <w:t>Сравнивать и выбирать оптимальный вариант размещения своего капита</w:t>
      </w:r>
      <w:r w:rsidRPr="0062020E">
        <w:rPr>
          <w:rFonts w:ascii="Times New Roman" w:hAnsi="Times New Roman" w:cs="Times New Roman"/>
          <w:color w:val="auto"/>
        </w:rPr>
        <w:softHyphen/>
        <w:t>ла в различные инвестиционные инструменты, оценивать доходность своих ин</w:t>
      </w:r>
      <w:r w:rsidRPr="0062020E">
        <w:rPr>
          <w:rFonts w:ascii="Times New Roman" w:hAnsi="Times New Roman" w:cs="Times New Roman"/>
          <w:color w:val="auto"/>
        </w:rPr>
        <w:softHyphen/>
        <w:t>вестиций, определять уровень риска инвестиционного портфеля.</w:t>
      </w:r>
    </w:p>
    <w:p w:rsidR="0062020E" w:rsidRPr="0062020E" w:rsidRDefault="0062020E" w:rsidP="00641A99">
      <w:pPr>
        <w:keepNext/>
        <w:keepLines/>
        <w:ind w:firstLine="720"/>
        <w:outlineLvl w:val="4"/>
        <w:rPr>
          <w:rFonts w:ascii="Times New Roman" w:hAnsi="Times New Roman" w:cs="Times New Roman"/>
          <w:b/>
          <w:bCs/>
          <w:color w:val="auto"/>
        </w:rPr>
      </w:pPr>
      <w:bookmarkStart w:id="15" w:name="bookmark21"/>
      <w:r w:rsidRPr="00641A99">
        <w:rPr>
          <w:rFonts w:ascii="Times New Roman" w:hAnsi="Times New Roman" w:cs="Times New Roman"/>
          <w:b/>
          <w:bCs/>
          <w:color w:val="auto"/>
        </w:rPr>
        <w:t>Модуль 7. Обеспеченная старость: возможности пенсионного накопления</w:t>
      </w:r>
      <w:bookmarkEnd w:id="15"/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  <w:u w:val="single"/>
        </w:rPr>
        <w:t>Базовые понятия и знания</w:t>
      </w:r>
    </w:p>
    <w:p w:rsidR="00641A99" w:rsidRPr="00641A99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</w:rPr>
        <w:t>Пенсия, пенсионная система, пенсионный фонд, управляющая компания, негосударственное пенсионное обеспечение.Способы финансового обеспечения в старости, основания получения пен</w:t>
      </w:r>
      <w:r w:rsidRPr="0062020E">
        <w:rPr>
          <w:rFonts w:ascii="Times New Roman" w:hAnsi="Times New Roman" w:cs="Times New Roman"/>
          <w:color w:val="auto"/>
        </w:rPr>
        <w:softHyphen/>
        <w:t>сии по старости, знание о существующих программах пенсионного обеспечения</w:t>
      </w:r>
      <w:r w:rsidR="00641A99" w:rsidRPr="00641A99">
        <w:rPr>
          <w:rFonts w:ascii="Times New Roman" w:hAnsi="Times New Roman" w:cs="Times New Roman"/>
          <w:color w:val="auto"/>
        </w:rPr>
        <w:t>.</w:t>
      </w:r>
    </w:p>
    <w:p w:rsidR="0062020E" w:rsidRPr="0062020E" w:rsidRDefault="0062020E" w:rsidP="00641A99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62020E">
        <w:rPr>
          <w:rFonts w:ascii="Times New Roman" w:hAnsi="Times New Roman" w:cs="Times New Roman"/>
          <w:color w:val="auto"/>
          <w:u w:val="single"/>
        </w:rPr>
        <w:t>Умения</w:t>
      </w:r>
    </w:p>
    <w:p w:rsidR="00E870F5" w:rsidRPr="00641A99" w:rsidRDefault="0062020E" w:rsidP="00641A99">
      <w:pPr>
        <w:ind w:firstLine="720"/>
        <w:jc w:val="both"/>
        <w:rPr>
          <w:rFonts w:ascii="Times New Roman" w:hAnsi="Times New Roman" w:cs="Times New Roman"/>
        </w:rPr>
      </w:pPr>
      <w:r w:rsidRPr="00641A99">
        <w:rPr>
          <w:rFonts w:ascii="Times New Roman" w:hAnsi="Times New Roman" w:cs="Times New Roman"/>
        </w:rPr>
        <w:t>Влиять на размер собственной будущей пенсии, с помощью калькулятора, размещённого на сайте Пенсионного фонда России, рассчитывать размер пен</w:t>
      </w:r>
      <w:r w:rsidRPr="00641A99">
        <w:rPr>
          <w:rFonts w:ascii="Times New Roman" w:hAnsi="Times New Roman" w:cs="Times New Roman"/>
        </w:rPr>
        <w:softHyphen/>
        <w:t>сии, выбирать негосударственный пенсионный фонд.</w:t>
      </w:r>
    </w:p>
    <w:p w:rsidR="00641A99" w:rsidRPr="00641A99" w:rsidRDefault="00641A99" w:rsidP="00641A99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641A99">
        <w:rPr>
          <w:rFonts w:ascii="Times New Roman" w:hAnsi="Times New Roman" w:cs="Times New Roman"/>
          <w:u w:val="single"/>
        </w:rPr>
        <w:t>Компетенции</w:t>
      </w:r>
    </w:p>
    <w:p w:rsidR="00C52DAD" w:rsidRDefault="00641A99" w:rsidP="00641A99">
      <w:pPr>
        <w:ind w:firstLine="644"/>
        <w:jc w:val="both"/>
        <w:rPr>
          <w:rFonts w:ascii="Times New Roman" w:hAnsi="Times New Roman" w:cs="Times New Roman"/>
          <w:b/>
          <w:color w:val="auto"/>
        </w:rPr>
      </w:pPr>
      <w:r w:rsidRPr="00641A99">
        <w:rPr>
          <w:rFonts w:ascii="Times New Roman" w:hAnsi="Times New Roman" w:cs="Times New Roman"/>
        </w:rPr>
        <w:t>Управление собственными пенсионными накоплениями, выбор опти</w:t>
      </w:r>
      <w:r w:rsidRPr="00641A99">
        <w:rPr>
          <w:rFonts w:ascii="Times New Roman" w:hAnsi="Times New Roman" w:cs="Times New Roman"/>
        </w:rPr>
        <w:softHyphen/>
        <w:t>мального направления инвестирования накопительной части своей будущей пенсии, выбор негосударственного пенсионного фонда с точки зрения надёжно</w:t>
      </w:r>
      <w:r w:rsidRPr="00641A99">
        <w:rPr>
          <w:rFonts w:ascii="Times New Roman" w:hAnsi="Times New Roman" w:cs="Times New Roman"/>
        </w:rPr>
        <w:softHyphen/>
        <w:t>сти и доходности</w:t>
      </w:r>
      <w:r>
        <w:rPr>
          <w:rFonts w:ascii="Times New Roman" w:hAnsi="Times New Roman" w:cs="Times New Roman"/>
          <w:b/>
          <w:color w:val="auto"/>
        </w:rPr>
        <w:t>.</w:t>
      </w:r>
    </w:p>
    <w:p w:rsidR="00641A99" w:rsidRPr="00641A99" w:rsidRDefault="00641A99" w:rsidP="00641A99">
      <w:pPr>
        <w:ind w:firstLine="644"/>
        <w:jc w:val="both"/>
        <w:rPr>
          <w:rFonts w:ascii="Times New Roman" w:hAnsi="Times New Roman" w:cs="Times New Roman"/>
          <w:b/>
          <w:color w:val="auto"/>
        </w:rPr>
      </w:pPr>
    </w:p>
    <w:p w:rsidR="00E870F5" w:rsidRPr="00E870F5" w:rsidRDefault="00E870F5" w:rsidP="00E878C6">
      <w:pPr>
        <w:pStyle w:val="ab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b/>
          <w:color w:val="auto"/>
        </w:rPr>
      </w:pPr>
      <w:r w:rsidRPr="00E870F5">
        <w:rPr>
          <w:rFonts w:ascii="Times New Roman" w:hAnsi="Times New Roman" w:cs="Times New Roman"/>
          <w:b/>
          <w:color w:val="auto"/>
        </w:rPr>
        <w:t>ТЕМАТИЧЕСКОЕ ПЛАНИРОВАНИЕ</w:t>
      </w:r>
    </w:p>
    <w:p w:rsidR="00D320B2" w:rsidRPr="00023137" w:rsidRDefault="00D320B2" w:rsidP="00023137">
      <w:pPr>
        <w:ind w:firstLine="720"/>
        <w:jc w:val="both"/>
        <w:rPr>
          <w:rFonts w:ascii="Times New Roman" w:hAnsi="Times New Roman" w:cs="Times New Roman"/>
        </w:rPr>
      </w:pPr>
    </w:p>
    <w:tbl>
      <w:tblPr>
        <w:tblStyle w:val="aa"/>
        <w:tblW w:w="14185" w:type="dxa"/>
        <w:tblInd w:w="681" w:type="dxa"/>
        <w:tblLayout w:type="fixed"/>
        <w:tblLook w:val="04A0"/>
      </w:tblPr>
      <w:tblGrid>
        <w:gridCol w:w="1724"/>
        <w:gridCol w:w="10744"/>
        <w:gridCol w:w="1717"/>
      </w:tblGrid>
      <w:tr w:rsidR="00A51C09" w:rsidRPr="00880C4C" w:rsidTr="008C0659">
        <w:trPr>
          <w:trHeight w:val="139"/>
        </w:trPr>
        <w:tc>
          <w:tcPr>
            <w:tcW w:w="1724" w:type="dxa"/>
          </w:tcPr>
          <w:p w:rsidR="00A51C09" w:rsidRPr="00641A99" w:rsidRDefault="00A51C09" w:rsidP="00641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41A99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0744" w:type="dxa"/>
            <w:hideMark/>
          </w:tcPr>
          <w:p w:rsidR="00A51C09" w:rsidRPr="00641A99" w:rsidRDefault="00A51C09" w:rsidP="00641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51C09" w:rsidRPr="00641A99" w:rsidRDefault="00A51C09" w:rsidP="00641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41A99">
              <w:rPr>
                <w:rFonts w:ascii="Times New Roman" w:hAnsi="Times New Roman" w:cs="Times New Roman"/>
                <w:b/>
              </w:rPr>
              <w:t>Наименование раздела и тем</w:t>
            </w:r>
          </w:p>
        </w:tc>
        <w:tc>
          <w:tcPr>
            <w:tcW w:w="1717" w:type="dxa"/>
            <w:hideMark/>
          </w:tcPr>
          <w:p w:rsidR="00A51C09" w:rsidRPr="00641A99" w:rsidRDefault="00A51C09" w:rsidP="00641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51C09" w:rsidRPr="00641A99" w:rsidRDefault="00A51C09" w:rsidP="00641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A51C09" w:rsidRPr="00F42D34" w:rsidTr="00A51C09">
        <w:trPr>
          <w:trHeight w:val="139"/>
        </w:trPr>
        <w:tc>
          <w:tcPr>
            <w:tcW w:w="1724" w:type="dxa"/>
          </w:tcPr>
          <w:p w:rsidR="00A51C09" w:rsidRPr="00641A99" w:rsidRDefault="00A51C09" w:rsidP="00641A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1" w:type="dxa"/>
            <w:gridSpan w:val="2"/>
          </w:tcPr>
          <w:p w:rsidR="00A51C09" w:rsidRPr="00641A99" w:rsidRDefault="00A51C09" w:rsidP="00641A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1A99">
              <w:rPr>
                <w:rFonts w:ascii="Times New Roman" w:hAnsi="Times New Roman" w:cs="Times New Roman"/>
                <w:b/>
              </w:rPr>
              <w:t>Модуль 1. «Банки: чем они могут быть вам полезны в жизни»</w:t>
            </w:r>
          </w:p>
        </w:tc>
      </w:tr>
      <w:tr w:rsidR="00A51C09" w:rsidRPr="00023137" w:rsidTr="008C0659">
        <w:trPr>
          <w:trHeight w:val="139"/>
        </w:trPr>
        <w:tc>
          <w:tcPr>
            <w:tcW w:w="1724" w:type="dxa"/>
          </w:tcPr>
          <w:p w:rsidR="00A51C09" w:rsidRPr="00641A99" w:rsidRDefault="00A51C09" w:rsidP="00641A99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4" w:type="dxa"/>
            <w:shd w:val="clear" w:color="auto" w:fill="FFFFFF"/>
          </w:tcPr>
          <w:p w:rsidR="00A51C09" w:rsidRPr="00641A99" w:rsidRDefault="00A51C09" w:rsidP="0059775D">
            <w:pPr>
              <w:pStyle w:val="Bodytext6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Банковская система</w:t>
            </w:r>
            <w:r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.</w:t>
            </w:r>
            <w:r w:rsidR="00FC3B08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Как сберечь деньги с помощью депозитов</w:t>
            </w:r>
          </w:p>
        </w:tc>
        <w:tc>
          <w:tcPr>
            <w:tcW w:w="1717" w:type="dxa"/>
          </w:tcPr>
          <w:p w:rsidR="00A51C09" w:rsidRPr="00641A99" w:rsidRDefault="00A51C09" w:rsidP="008C0659">
            <w:pPr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C09" w:rsidRPr="00023137" w:rsidTr="008C0659">
        <w:trPr>
          <w:trHeight w:val="139"/>
        </w:trPr>
        <w:tc>
          <w:tcPr>
            <w:tcW w:w="1724" w:type="dxa"/>
          </w:tcPr>
          <w:p w:rsidR="00A51C09" w:rsidRPr="00641A99" w:rsidRDefault="00A51C09" w:rsidP="00641A99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4" w:type="dxa"/>
            <w:shd w:val="clear" w:color="auto" w:fill="FFFFFF"/>
          </w:tcPr>
          <w:p w:rsidR="00A51C09" w:rsidRPr="00641A99" w:rsidRDefault="00A51C09" w:rsidP="0059775D">
            <w:pPr>
              <w:pStyle w:val="Bodytext61"/>
              <w:shd w:val="clear" w:color="auto" w:fill="auto"/>
              <w:spacing w:line="24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Банки и золото: как сохранить сбережения</w:t>
            </w:r>
            <w:r w:rsidR="00FC3B08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в драгоценных металлах</w:t>
            </w:r>
          </w:p>
        </w:tc>
        <w:tc>
          <w:tcPr>
            <w:tcW w:w="1717" w:type="dxa"/>
          </w:tcPr>
          <w:p w:rsidR="00A51C09" w:rsidRPr="00641A99" w:rsidRDefault="00A51C09" w:rsidP="008C0659">
            <w:pPr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C09" w:rsidRPr="00023137" w:rsidTr="008C0659">
        <w:trPr>
          <w:trHeight w:val="139"/>
        </w:trPr>
        <w:tc>
          <w:tcPr>
            <w:tcW w:w="1724" w:type="dxa"/>
          </w:tcPr>
          <w:p w:rsidR="00A51C09" w:rsidRPr="00A51C09" w:rsidRDefault="00A51C09" w:rsidP="00A51C09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4" w:type="dxa"/>
            <w:shd w:val="clear" w:color="auto" w:fill="FFFFFF"/>
          </w:tcPr>
          <w:p w:rsidR="00A51C09" w:rsidRPr="00641A99" w:rsidRDefault="00A51C09" w:rsidP="0059775D">
            <w:pPr>
              <w:pStyle w:val="Bodytext6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Кредит: зачем он нужен и где его получить</w:t>
            </w:r>
            <w:r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Какой кредит выбрать и какие условия</w:t>
            </w:r>
            <w:r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кредитования предпочесть</w:t>
            </w:r>
          </w:p>
        </w:tc>
        <w:tc>
          <w:tcPr>
            <w:tcW w:w="1717" w:type="dxa"/>
          </w:tcPr>
          <w:p w:rsidR="00A51C09" w:rsidRPr="00641A99" w:rsidRDefault="00A51C09" w:rsidP="008C0659">
            <w:pPr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C09" w:rsidRPr="00F42D34" w:rsidTr="00A51C09">
        <w:trPr>
          <w:trHeight w:val="139"/>
        </w:trPr>
        <w:tc>
          <w:tcPr>
            <w:tcW w:w="1724" w:type="dxa"/>
          </w:tcPr>
          <w:p w:rsidR="00A51C09" w:rsidRPr="00641A99" w:rsidRDefault="00A51C09" w:rsidP="00A51C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1" w:type="dxa"/>
            <w:gridSpan w:val="2"/>
          </w:tcPr>
          <w:p w:rsidR="00A51C09" w:rsidRPr="00641A99" w:rsidRDefault="00794299" w:rsidP="008C0659">
            <w:pPr>
              <w:ind w:left="62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A51C09" w:rsidRPr="00641A99">
              <w:rPr>
                <w:rFonts w:ascii="Times New Roman" w:hAnsi="Times New Roman" w:cs="Times New Roman"/>
                <w:b/>
              </w:rPr>
              <w:t>Модуль 2. «Фондовый рынок: как его использовать для роста доходов»</w:t>
            </w:r>
          </w:p>
        </w:tc>
      </w:tr>
      <w:tr w:rsidR="00A51C09" w:rsidRPr="00023137" w:rsidTr="008C0659">
        <w:trPr>
          <w:trHeight w:val="139"/>
        </w:trPr>
        <w:tc>
          <w:tcPr>
            <w:tcW w:w="1724" w:type="dxa"/>
          </w:tcPr>
          <w:p w:rsidR="00A51C09" w:rsidRPr="00641A99" w:rsidRDefault="00A51C09" w:rsidP="00A51C09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4" w:type="dxa"/>
            <w:shd w:val="clear" w:color="auto" w:fill="FFFFFF"/>
          </w:tcPr>
          <w:p w:rsidR="00A51C09" w:rsidRPr="00641A99" w:rsidRDefault="00A51C09" w:rsidP="0059775D">
            <w:pPr>
              <w:pStyle w:val="Bodytext6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Что такое ценные бумаги и какие они бывают</w:t>
            </w:r>
            <w:r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.</w:t>
            </w: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 xml:space="preserve"> Профессиональные участники рынка</w:t>
            </w:r>
            <w:r w:rsidR="00FE246F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ценных бумаг</w:t>
            </w:r>
          </w:p>
        </w:tc>
        <w:tc>
          <w:tcPr>
            <w:tcW w:w="1717" w:type="dxa"/>
          </w:tcPr>
          <w:p w:rsidR="00A51C09" w:rsidRPr="00641A99" w:rsidRDefault="00A51C09" w:rsidP="008C0659">
            <w:pPr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C09" w:rsidRPr="00023137" w:rsidTr="008C0659">
        <w:trPr>
          <w:trHeight w:val="139"/>
        </w:trPr>
        <w:tc>
          <w:tcPr>
            <w:tcW w:w="1724" w:type="dxa"/>
          </w:tcPr>
          <w:p w:rsidR="00A51C09" w:rsidRPr="00641A99" w:rsidRDefault="00A51C09" w:rsidP="00A51C09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4" w:type="dxa"/>
            <w:shd w:val="clear" w:color="auto" w:fill="FFFFFF"/>
          </w:tcPr>
          <w:p w:rsidR="00A51C09" w:rsidRPr="00641A99" w:rsidRDefault="00A51C09" w:rsidP="0059775D">
            <w:pPr>
              <w:pStyle w:val="Bodytext6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Граждане на рынке ценных бумаг</w:t>
            </w:r>
          </w:p>
        </w:tc>
        <w:tc>
          <w:tcPr>
            <w:tcW w:w="1717" w:type="dxa"/>
          </w:tcPr>
          <w:p w:rsidR="00A51C09" w:rsidRPr="00641A99" w:rsidRDefault="00A51C09" w:rsidP="008C0659">
            <w:pPr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C09" w:rsidRPr="00F42D34" w:rsidTr="00A51C09">
        <w:trPr>
          <w:trHeight w:val="139"/>
        </w:trPr>
        <w:tc>
          <w:tcPr>
            <w:tcW w:w="1724" w:type="dxa"/>
          </w:tcPr>
          <w:p w:rsidR="00A51C09" w:rsidRPr="00641A99" w:rsidRDefault="00A51C09" w:rsidP="00A51C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1" w:type="dxa"/>
            <w:gridSpan w:val="2"/>
          </w:tcPr>
          <w:p w:rsidR="00A51C09" w:rsidRPr="00641A99" w:rsidRDefault="00A51C09" w:rsidP="008C06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Pr="00641A99">
              <w:rPr>
                <w:rFonts w:ascii="Times New Roman" w:hAnsi="Times New Roman" w:cs="Times New Roman"/>
                <w:b/>
              </w:rPr>
              <w:t>Модуль 3. «Налоги: почему их надо платить и чем грозит неуплата»</w:t>
            </w:r>
          </w:p>
        </w:tc>
      </w:tr>
      <w:tr w:rsidR="00A51C09" w:rsidRPr="00023137" w:rsidTr="008C0659">
        <w:trPr>
          <w:trHeight w:val="139"/>
        </w:trPr>
        <w:tc>
          <w:tcPr>
            <w:tcW w:w="1724" w:type="dxa"/>
          </w:tcPr>
          <w:p w:rsidR="00A51C09" w:rsidRPr="00641A99" w:rsidRDefault="00A51C09" w:rsidP="00A51C09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4" w:type="dxa"/>
            <w:shd w:val="clear" w:color="auto" w:fill="FFFFFF"/>
          </w:tcPr>
          <w:p w:rsidR="00A51C09" w:rsidRPr="00641A99" w:rsidRDefault="00A51C09" w:rsidP="0059775D">
            <w:pPr>
              <w:pStyle w:val="Bodytext6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Что такое налоги и почему их нужно платить</w:t>
            </w:r>
            <w:r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. Решение задач по оплате налогов.</w:t>
            </w:r>
          </w:p>
        </w:tc>
        <w:tc>
          <w:tcPr>
            <w:tcW w:w="1717" w:type="dxa"/>
          </w:tcPr>
          <w:p w:rsidR="00A51C09" w:rsidRPr="00641A99" w:rsidRDefault="00A51C09" w:rsidP="008C0659">
            <w:pPr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C09" w:rsidRPr="00023137" w:rsidTr="008C0659">
        <w:trPr>
          <w:trHeight w:val="139"/>
        </w:trPr>
        <w:tc>
          <w:tcPr>
            <w:tcW w:w="1724" w:type="dxa"/>
          </w:tcPr>
          <w:p w:rsidR="00A51C09" w:rsidRPr="00641A99" w:rsidRDefault="00A51C09" w:rsidP="00A51C09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4" w:type="dxa"/>
            <w:shd w:val="clear" w:color="auto" w:fill="FFFFFF"/>
          </w:tcPr>
          <w:p w:rsidR="00A51C09" w:rsidRPr="00641A99" w:rsidRDefault="00A51C09" w:rsidP="0059775D">
            <w:pPr>
              <w:pStyle w:val="Bodytext6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Основы налогообложения граждан</w:t>
            </w:r>
          </w:p>
        </w:tc>
        <w:tc>
          <w:tcPr>
            <w:tcW w:w="1717" w:type="dxa"/>
          </w:tcPr>
          <w:p w:rsidR="00A51C09" w:rsidRPr="00641A99" w:rsidRDefault="00A51C09" w:rsidP="008C0659">
            <w:pPr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C09" w:rsidRPr="00023137" w:rsidTr="008C0659">
        <w:trPr>
          <w:trHeight w:val="139"/>
        </w:trPr>
        <w:tc>
          <w:tcPr>
            <w:tcW w:w="1724" w:type="dxa"/>
          </w:tcPr>
          <w:p w:rsidR="00A51C09" w:rsidRPr="00641A99" w:rsidRDefault="00A51C09" w:rsidP="00A51C09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4" w:type="dxa"/>
            <w:shd w:val="clear" w:color="auto" w:fill="FFFFFF"/>
          </w:tcPr>
          <w:p w:rsidR="00A51C09" w:rsidRPr="00641A99" w:rsidRDefault="00A51C09" w:rsidP="0059775D">
            <w:pPr>
              <w:pStyle w:val="Bodytext61"/>
              <w:shd w:val="clear" w:color="auto" w:fill="auto"/>
              <w:spacing w:line="24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Налоговые вычеты, или к</w:t>
            </w: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ак вернуть налоги</w:t>
            </w:r>
            <w:r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в семейный бюджет</w:t>
            </w:r>
          </w:p>
        </w:tc>
        <w:tc>
          <w:tcPr>
            <w:tcW w:w="1717" w:type="dxa"/>
          </w:tcPr>
          <w:p w:rsidR="00A51C09" w:rsidRPr="00641A99" w:rsidRDefault="00A51C09" w:rsidP="008C0659">
            <w:pPr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C09" w:rsidRPr="00F42D34" w:rsidTr="00794299">
        <w:trPr>
          <w:trHeight w:val="509"/>
        </w:trPr>
        <w:tc>
          <w:tcPr>
            <w:tcW w:w="1724" w:type="dxa"/>
            <w:shd w:val="clear" w:color="auto" w:fill="FFFFFF"/>
          </w:tcPr>
          <w:p w:rsidR="00A51C09" w:rsidRPr="00641A99" w:rsidRDefault="00A51C09" w:rsidP="0059775D">
            <w:pPr>
              <w:pStyle w:val="Bodytext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1" w:type="dxa"/>
            <w:gridSpan w:val="2"/>
            <w:shd w:val="clear" w:color="auto" w:fill="FFFFFF"/>
          </w:tcPr>
          <w:p w:rsidR="00A51C09" w:rsidRPr="00641A99" w:rsidRDefault="008C0659" w:rsidP="008C0659">
            <w:pPr>
              <w:pStyle w:val="Bodytext121"/>
              <w:ind w:left="2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2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794299">
              <w:rPr>
                <w:rStyle w:val="Bodytext12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A51C09" w:rsidRPr="00641A99">
              <w:rPr>
                <w:rStyle w:val="Bodytext120"/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4. Страхование: «Что и как надо страховать, чтобыне попасть в беду»</w:t>
            </w:r>
          </w:p>
        </w:tc>
      </w:tr>
      <w:tr w:rsidR="00A51C09" w:rsidRPr="00023137" w:rsidTr="008C0659">
        <w:trPr>
          <w:trHeight w:val="139"/>
        </w:trPr>
        <w:tc>
          <w:tcPr>
            <w:tcW w:w="1724" w:type="dxa"/>
          </w:tcPr>
          <w:p w:rsidR="00A51C09" w:rsidRPr="00641A99" w:rsidRDefault="00A51C09" w:rsidP="00A51C09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4" w:type="dxa"/>
            <w:shd w:val="clear" w:color="auto" w:fill="FFFFFF"/>
          </w:tcPr>
          <w:p w:rsidR="00A51C09" w:rsidRPr="00641A99" w:rsidRDefault="00A51C09" w:rsidP="0059775D">
            <w:pPr>
              <w:pStyle w:val="Bodytext6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Страховой рынок России: коротко о главном</w:t>
            </w:r>
            <w:r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.</w:t>
            </w: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 xml:space="preserve"> Доверяй, но проверяй, или Несколько советов</w:t>
            </w:r>
            <w:r w:rsidR="00FC3B08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по выбору страховщика</w:t>
            </w:r>
          </w:p>
        </w:tc>
        <w:tc>
          <w:tcPr>
            <w:tcW w:w="1717" w:type="dxa"/>
          </w:tcPr>
          <w:p w:rsidR="00A51C09" w:rsidRPr="00641A99" w:rsidRDefault="00A51C09" w:rsidP="008C0659">
            <w:pPr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C09" w:rsidRPr="00023137" w:rsidTr="008C0659">
        <w:trPr>
          <w:trHeight w:val="139"/>
        </w:trPr>
        <w:tc>
          <w:tcPr>
            <w:tcW w:w="1724" w:type="dxa"/>
          </w:tcPr>
          <w:p w:rsidR="00A51C09" w:rsidRPr="00641A99" w:rsidRDefault="00A51C09" w:rsidP="00A51C09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4" w:type="dxa"/>
            <w:shd w:val="clear" w:color="auto" w:fill="FFFFFF"/>
          </w:tcPr>
          <w:p w:rsidR="00A51C09" w:rsidRPr="00641A99" w:rsidRDefault="00A51C09" w:rsidP="0059775D">
            <w:pPr>
              <w:pStyle w:val="Bodytext61"/>
              <w:shd w:val="clear" w:color="auto" w:fill="auto"/>
              <w:spacing w:line="24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Имущественное страхование: как защитить</w:t>
            </w:r>
            <w:r w:rsidR="00FC3B08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нажитое состояние</w:t>
            </w:r>
          </w:p>
        </w:tc>
        <w:tc>
          <w:tcPr>
            <w:tcW w:w="1717" w:type="dxa"/>
          </w:tcPr>
          <w:p w:rsidR="00A51C09" w:rsidRPr="00641A99" w:rsidRDefault="00A51C09" w:rsidP="008C0659">
            <w:pPr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C09" w:rsidRPr="00023137" w:rsidTr="008C0659">
        <w:trPr>
          <w:trHeight w:val="139"/>
        </w:trPr>
        <w:tc>
          <w:tcPr>
            <w:tcW w:w="1724" w:type="dxa"/>
          </w:tcPr>
          <w:p w:rsidR="00A51C09" w:rsidRPr="00641A99" w:rsidRDefault="00A51C09" w:rsidP="00A51C09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4" w:type="dxa"/>
            <w:shd w:val="clear" w:color="auto" w:fill="FFFFFF"/>
          </w:tcPr>
          <w:p w:rsidR="00A51C09" w:rsidRPr="00641A99" w:rsidRDefault="00A51C09" w:rsidP="0059775D">
            <w:pPr>
              <w:pStyle w:val="Bodytext61"/>
              <w:shd w:val="clear" w:color="auto" w:fill="auto"/>
              <w:spacing w:line="24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Здоровье и жизнь - высшие блага: поговорим</w:t>
            </w:r>
            <w:r w:rsidR="00FE246F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о личном страховании</w:t>
            </w:r>
          </w:p>
        </w:tc>
        <w:tc>
          <w:tcPr>
            <w:tcW w:w="1717" w:type="dxa"/>
          </w:tcPr>
          <w:p w:rsidR="00A51C09" w:rsidRPr="00641A99" w:rsidRDefault="00A51C09" w:rsidP="008C0659">
            <w:pPr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C09" w:rsidRPr="00F42D34" w:rsidTr="00A51C09">
        <w:trPr>
          <w:trHeight w:val="139"/>
        </w:trPr>
        <w:tc>
          <w:tcPr>
            <w:tcW w:w="1724" w:type="dxa"/>
          </w:tcPr>
          <w:p w:rsidR="00A51C09" w:rsidRPr="00641A99" w:rsidRDefault="00A51C09" w:rsidP="005977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1" w:type="dxa"/>
            <w:gridSpan w:val="2"/>
          </w:tcPr>
          <w:p w:rsidR="00A51C09" w:rsidRPr="00641A99" w:rsidRDefault="00794299" w:rsidP="008C0659">
            <w:pPr>
              <w:ind w:left="19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="00A51C09" w:rsidRPr="00641A99">
              <w:rPr>
                <w:rFonts w:ascii="Times New Roman" w:hAnsi="Times New Roman" w:cs="Times New Roman"/>
                <w:b/>
              </w:rPr>
              <w:t>Модуль 5. «Собственный бизнес: как создать и не потерять»</w:t>
            </w:r>
          </w:p>
        </w:tc>
      </w:tr>
      <w:tr w:rsidR="00A51C09" w:rsidRPr="00023137" w:rsidTr="008C0659">
        <w:trPr>
          <w:trHeight w:val="139"/>
        </w:trPr>
        <w:tc>
          <w:tcPr>
            <w:tcW w:w="1724" w:type="dxa"/>
          </w:tcPr>
          <w:p w:rsidR="00A51C09" w:rsidRPr="00641A99" w:rsidRDefault="00A51C09" w:rsidP="00A51C09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4" w:type="dxa"/>
            <w:shd w:val="clear" w:color="auto" w:fill="FFFFFF"/>
          </w:tcPr>
          <w:p w:rsidR="00A51C09" w:rsidRPr="00641A99" w:rsidRDefault="00A51C09" w:rsidP="0059775D">
            <w:pPr>
              <w:pStyle w:val="Bodytext6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Создание собственного бизнеса: что и как надо</w:t>
            </w:r>
            <w:r w:rsidR="00FE246F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сделать</w:t>
            </w:r>
            <w:r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.</w:t>
            </w:r>
            <w:r w:rsidR="00FE246F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Пишем бизнес-план</w:t>
            </w:r>
          </w:p>
        </w:tc>
        <w:tc>
          <w:tcPr>
            <w:tcW w:w="1717" w:type="dxa"/>
          </w:tcPr>
          <w:p w:rsidR="00A51C09" w:rsidRPr="00641A99" w:rsidRDefault="00A51C09" w:rsidP="008C0659">
            <w:pPr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C09" w:rsidRPr="00023137" w:rsidTr="008C0659">
        <w:trPr>
          <w:trHeight w:val="139"/>
        </w:trPr>
        <w:tc>
          <w:tcPr>
            <w:tcW w:w="1724" w:type="dxa"/>
          </w:tcPr>
          <w:p w:rsidR="00A51C09" w:rsidRPr="00641A99" w:rsidRDefault="00A51C09" w:rsidP="00A51C09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4" w:type="dxa"/>
            <w:shd w:val="clear" w:color="auto" w:fill="FFFFFF"/>
          </w:tcPr>
          <w:p w:rsidR="00A51C09" w:rsidRPr="00641A99" w:rsidRDefault="00A51C09" w:rsidP="0059775D">
            <w:pPr>
              <w:pStyle w:val="Bodytext6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Расходы и доходы в собственном бизнесе</w:t>
            </w:r>
            <w:r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. Расчеты.</w:t>
            </w: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 xml:space="preserve"> Налогообложение малого и среднего бизнеса</w:t>
            </w:r>
          </w:p>
        </w:tc>
        <w:tc>
          <w:tcPr>
            <w:tcW w:w="1717" w:type="dxa"/>
          </w:tcPr>
          <w:p w:rsidR="00A51C09" w:rsidRPr="00641A99" w:rsidRDefault="00A51C09" w:rsidP="008C0659">
            <w:pPr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C09" w:rsidRPr="00F42D34" w:rsidTr="00A51C09">
        <w:trPr>
          <w:trHeight w:val="139"/>
        </w:trPr>
        <w:tc>
          <w:tcPr>
            <w:tcW w:w="1724" w:type="dxa"/>
            <w:shd w:val="clear" w:color="auto" w:fill="FFFFFF"/>
          </w:tcPr>
          <w:p w:rsidR="00A51C09" w:rsidRPr="00641A99" w:rsidRDefault="00A51C09" w:rsidP="00A51C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1" w:type="dxa"/>
            <w:gridSpan w:val="2"/>
            <w:shd w:val="clear" w:color="auto" w:fill="FFFFFF"/>
          </w:tcPr>
          <w:p w:rsidR="00A51C09" w:rsidRPr="00641A99" w:rsidRDefault="00A51C09" w:rsidP="008C06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Pr="00641A99">
              <w:rPr>
                <w:rFonts w:ascii="Times New Roman" w:hAnsi="Times New Roman" w:cs="Times New Roman"/>
                <w:b/>
              </w:rPr>
              <w:t>Модуль 6. «Риски в мире денег: как защититься от разорения»</w:t>
            </w:r>
          </w:p>
        </w:tc>
      </w:tr>
      <w:tr w:rsidR="00A51C09" w:rsidRPr="00023137" w:rsidTr="008C0659">
        <w:trPr>
          <w:trHeight w:val="139"/>
        </w:trPr>
        <w:tc>
          <w:tcPr>
            <w:tcW w:w="1724" w:type="dxa"/>
          </w:tcPr>
          <w:p w:rsidR="00A51C09" w:rsidRPr="00641A99" w:rsidRDefault="00A51C09" w:rsidP="00A51C09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4" w:type="dxa"/>
            <w:shd w:val="clear" w:color="auto" w:fill="FFFFFF"/>
          </w:tcPr>
          <w:p w:rsidR="00A51C09" w:rsidRPr="00641A99" w:rsidRDefault="00A51C09" w:rsidP="0059775D">
            <w:pPr>
              <w:pStyle w:val="Bodytext6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Финансовые риски и стратегии инвестирования</w:t>
            </w:r>
          </w:p>
        </w:tc>
        <w:tc>
          <w:tcPr>
            <w:tcW w:w="1717" w:type="dxa"/>
          </w:tcPr>
          <w:p w:rsidR="00A51C09" w:rsidRPr="00641A99" w:rsidRDefault="00A51C09" w:rsidP="008C0659">
            <w:pPr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C09" w:rsidRPr="00023137" w:rsidTr="008C0659">
        <w:trPr>
          <w:trHeight w:val="139"/>
        </w:trPr>
        <w:tc>
          <w:tcPr>
            <w:tcW w:w="1724" w:type="dxa"/>
          </w:tcPr>
          <w:p w:rsidR="00A51C09" w:rsidRPr="00641A99" w:rsidRDefault="00A51C09" w:rsidP="00A51C09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4" w:type="dxa"/>
            <w:shd w:val="clear" w:color="auto" w:fill="FFFFFF"/>
          </w:tcPr>
          <w:p w:rsidR="00A51C09" w:rsidRPr="00641A99" w:rsidRDefault="00A51C09" w:rsidP="0059775D">
            <w:pPr>
              <w:pStyle w:val="Bodytext61"/>
              <w:shd w:val="clear" w:color="auto" w:fill="auto"/>
              <w:spacing w:line="24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Финансовая пирамида, или к</w:t>
            </w: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ак не попасть в</w:t>
            </w:r>
            <w:r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сети мошенников</w:t>
            </w:r>
            <w:r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Виды финансовых пирамид</w:t>
            </w:r>
          </w:p>
        </w:tc>
        <w:tc>
          <w:tcPr>
            <w:tcW w:w="1717" w:type="dxa"/>
          </w:tcPr>
          <w:p w:rsidR="00A51C09" w:rsidRPr="00641A99" w:rsidRDefault="00A51C09" w:rsidP="008C0659">
            <w:pPr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C09" w:rsidRPr="00F42D34" w:rsidTr="00A51C09">
        <w:trPr>
          <w:trHeight w:val="139"/>
        </w:trPr>
        <w:tc>
          <w:tcPr>
            <w:tcW w:w="1724" w:type="dxa"/>
          </w:tcPr>
          <w:p w:rsidR="00A51C09" w:rsidRPr="00641A99" w:rsidRDefault="00A51C09" w:rsidP="005977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1" w:type="dxa"/>
            <w:gridSpan w:val="2"/>
          </w:tcPr>
          <w:p w:rsidR="00A51C09" w:rsidRPr="00641A99" w:rsidRDefault="008C0659" w:rsidP="008C0659">
            <w:pPr>
              <w:ind w:left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794299">
              <w:rPr>
                <w:rFonts w:ascii="Times New Roman" w:hAnsi="Times New Roman" w:cs="Times New Roman"/>
                <w:b/>
              </w:rPr>
              <w:t xml:space="preserve">        </w:t>
            </w:r>
            <w:r w:rsidR="00A51C09" w:rsidRPr="00641A99">
              <w:rPr>
                <w:rFonts w:ascii="Times New Roman" w:hAnsi="Times New Roman" w:cs="Times New Roman"/>
                <w:b/>
              </w:rPr>
              <w:t xml:space="preserve">Модуль 7. </w:t>
            </w:r>
            <w:r w:rsidR="00A51C09" w:rsidRPr="0059775D">
              <w:rPr>
                <w:rFonts w:ascii="Times New Roman" w:hAnsi="Times New Roman" w:cs="Times New Roman"/>
                <w:b/>
              </w:rPr>
              <w:t>«Обеспеченная старость: возможности пенсионного накопления»</w:t>
            </w:r>
          </w:p>
        </w:tc>
      </w:tr>
      <w:tr w:rsidR="00A51C09" w:rsidRPr="00023137" w:rsidTr="008C0659">
        <w:trPr>
          <w:trHeight w:val="139"/>
        </w:trPr>
        <w:tc>
          <w:tcPr>
            <w:tcW w:w="1724" w:type="dxa"/>
          </w:tcPr>
          <w:p w:rsidR="00A51C09" w:rsidRPr="00641A99" w:rsidRDefault="00A51C09" w:rsidP="00A51C09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4" w:type="dxa"/>
            <w:shd w:val="clear" w:color="auto" w:fill="FFFFFF"/>
          </w:tcPr>
          <w:p w:rsidR="00A51C09" w:rsidRPr="00641A99" w:rsidRDefault="00A51C09" w:rsidP="0059775D">
            <w:pPr>
              <w:pStyle w:val="Bodytext61"/>
              <w:shd w:val="clear" w:color="auto" w:fill="auto"/>
              <w:spacing w:line="24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Думай о пенсии смолоду, или к</w:t>
            </w: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ак формируется</w:t>
            </w:r>
            <w:r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пенсия</w:t>
            </w:r>
          </w:p>
        </w:tc>
        <w:tc>
          <w:tcPr>
            <w:tcW w:w="1717" w:type="dxa"/>
          </w:tcPr>
          <w:p w:rsidR="00A51C09" w:rsidRPr="00641A99" w:rsidRDefault="00A51C09" w:rsidP="008C0659">
            <w:pPr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C09" w:rsidRPr="00023137" w:rsidTr="008C0659">
        <w:trPr>
          <w:trHeight w:val="139"/>
        </w:trPr>
        <w:tc>
          <w:tcPr>
            <w:tcW w:w="1724" w:type="dxa"/>
          </w:tcPr>
          <w:p w:rsidR="00A51C09" w:rsidRPr="00641A99" w:rsidRDefault="00A51C09" w:rsidP="00A51C09">
            <w:pPr>
              <w:pStyle w:val="ab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4" w:type="dxa"/>
            <w:shd w:val="clear" w:color="auto" w:fill="FFFFFF"/>
          </w:tcPr>
          <w:p w:rsidR="00A51C09" w:rsidRPr="00641A99" w:rsidRDefault="00A51C09" w:rsidP="0059775D">
            <w:pPr>
              <w:pStyle w:val="Bodytext61"/>
              <w:shd w:val="clear" w:color="auto" w:fill="auto"/>
              <w:spacing w:line="24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Как распорядиться своими пенсионными</w:t>
            </w:r>
            <w:r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A99"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>накоплениями</w:t>
            </w:r>
            <w:r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7" w:type="dxa"/>
          </w:tcPr>
          <w:p w:rsidR="00A51C09" w:rsidRPr="00641A99" w:rsidRDefault="00A51C09" w:rsidP="008C0659">
            <w:pPr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C09" w:rsidRPr="00023137" w:rsidTr="008C0659">
        <w:trPr>
          <w:trHeight w:val="139"/>
        </w:trPr>
        <w:tc>
          <w:tcPr>
            <w:tcW w:w="1724" w:type="dxa"/>
          </w:tcPr>
          <w:p w:rsidR="00A51C09" w:rsidRPr="00A51C09" w:rsidRDefault="00A51C09" w:rsidP="00A51C09">
            <w:pPr>
              <w:pStyle w:val="ab"/>
              <w:ind w:left="720"/>
              <w:rPr>
                <w:rFonts w:ascii="Times New Roman" w:hAnsi="Times New Roman" w:cs="Times New Roman"/>
                <w:b/>
              </w:rPr>
            </w:pPr>
            <w:r w:rsidRPr="00A51C09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0744" w:type="dxa"/>
            <w:shd w:val="clear" w:color="auto" w:fill="FFFFFF"/>
          </w:tcPr>
          <w:p w:rsidR="00A51C09" w:rsidRPr="00641A99" w:rsidRDefault="00A51C09" w:rsidP="0059775D">
            <w:pPr>
              <w:pStyle w:val="Bodytext61"/>
              <w:shd w:val="clear" w:color="auto" w:fill="auto"/>
              <w:spacing w:line="240" w:lineRule="exact"/>
              <w:ind w:left="120" w:firstLine="0"/>
              <w:rPr>
                <w:rStyle w:val="Bodytext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A51C09" w:rsidRDefault="00A51C09" w:rsidP="008C0659">
            <w:pPr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</w:tbl>
    <w:p w:rsidR="00F75611" w:rsidRPr="00023137" w:rsidRDefault="00F75611" w:rsidP="00023137">
      <w:pPr>
        <w:ind w:firstLine="720"/>
        <w:jc w:val="both"/>
        <w:rPr>
          <w:rFonts w:ascii="Times New Roman" w:hAnsi="Times New Roman" w:cs="Times New Roman"/>
        </w:rPr>
      </w:pPr>
    </w:p>
    <w:p w:rsidR="00FF084D" w:rsidRDefault="00FF084D">
      <w:pPr>
        <w:rPr>
          <w:rFonts w:ascii="Times New Roman" w:hAnsi="Times New Roman" w:cs="Times New Roman"/>
        </w:rPr>
      </w:pPr>
    </w:p>
    <w:sectPr w:rsidR="00FF084D" w:rsidSect="0059775D">
      <w:headerReference w:type="default" r:id="rId9"/>
      <w:headerReference w:type="first" r:id="rId10"/>
      <w:pgSz w:w="16837" w:h="11905" w:orient="landscape" w:code="9"/>
      <w:pgMar w:top="850" w:right="1134" w:bottom="170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A14" w:rsidRDefault="000E1A14">
      <w:r>
        <w:separator/>
      </w:r>
    </w:p>
  </w:endnote>
  <w:endnote w:type="continuationSeparator" w:id="1">
    <w:p w:rsidR="000E1A14" w:rsidRDefault="000E1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A14" w:rsidRDefault="000E1A14">
      <w:r>
        <w:separator/>
      </w:r>
    </w:p>
  </w:footnote>
  <w:footnote w:type="continuationSeparator" w:id="1">
    <w:p w:rsidR="000E1A14" w:rsidRDefault="000E1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B2" w:rsidRDefault="00D320B2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B2" w:rsidRDefault="00D320B2">
    <w:pPr>
      <w:pStyle w:val="Headerorfooter0"/>
      <w:framePr w:w="10242" w:h="158" w:wrap="none" w:vAnchor="text" w:hAnchor="page" w:x="832" w:y="2213"/>
      <w:shd w:val="clear" w:color="auto" w:fill="000000"/>
      <w:ind w:left="3398"/>
    </w:pPr>
    <w:r>
      <w:rPr>
        <w:rStyle w:val="HeaderorfooterSegoeUI"/>
      </w:rPr>
      <w:t>ПРОГРАММНО-МЕТОДИЧЕСКОЕ ОБЕСПЕЧЕНИЕ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—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—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—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—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—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—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—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—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Segoe UI" w:hAnsi="Segoe UI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2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Letter"/>
      <w:lvlText w:val="%6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Letter"/>
      <w:lvlText w:val="%7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8."/>
      <w:lvlJc w:val="left"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2"/>
      <w:numFmt w:val="decimal"/>
      <w:lvlText w:val="%2."/>
      <w:lvlJc w:val="left"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2."/>
      <w:lvlJc w:val="left"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2."/>
      <w:lvlJc w:val="left"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2."/>
      <w:lvlJc w:val="left"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2."/>
      <w:lvlJc w:val="left"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2."/>
      <w:lvlJc w:val="left"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2."/>
      <w:lvlJc w:val="left"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2."/>
      <w:lvlJc w:val="left"/>
      <w:rPr>
        <w:rFonts w:ascii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4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4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4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4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4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250D110B"/>
    <w:multiLevelType w:val="hybridMultilevel"/>
    <w:tmpl w:val="F8FA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434081"/>
    <w:multiLevelType w:val="hybridMultilevel"/>
    <w:tmpl w:val="B5C84C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B133776"/>
    <w:multiLevelType w:val="hybridMultilevel"/>
    <w:tmpl w:val="319A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6D798C"/>
    <w:multiLevelType w:val="hybridMultilevel"/>
    <w:tmpl w:val="996A03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17B0A"/>
    <w:multiLevelType w:val="hybridMultilevel"/>
    <w:tmpl w:val="8AFE9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981EB9"/>
    <w:multiLevelType w:val="hybridMultilevel"/>
    <w:tmpl w:val="319A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6E4667"/>
    <w:multiLevelType w:val="hybridMultilevel"/>
    <w:tmpl w:val="B5C84C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2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75611"/>
    <w:rsid w:val="000069C6"/>
    <w:rsid w:val="00023137"/>
    <w:rsid w:val="00043D3F"/>
    <w:rsid w:val="0007676B"/>
    <w:rsid w:val="000A1CF5"/>
    <w:rsid w:val="000E16CD"/>
    <w:rsid w:val="000E1A14"/>
    <w:rsid w:val="000E5604"/>
    <w:rsid w:val="001016F1"/>
    <w:rsid w:val="001B2E94"/>
    <w:rsid w:val="001E10BB"/>
    <w:rsid w:val="001E5E34"/>
    <w:rsid w:val="002124AC"/>
    <w:rsid w:val="00223699"/>
    <w:rsid w:val="00231EEC"/>
    <w:rsid w:val="00271CC0"/>
    <w:rsid w:val="002B0C48"/>
    <w:rsid w:val="003149D4"/>
    <w:rsid w:val="0032451A"/>
    <w:rsid w:val="003440A7"/>
    <w:rsid w:val="00345013"/>
    <w:rsid w:val="003467D1"/>
    <w:rsid w:val="00376897"/>
    <w:rsid w:val="003816B8"/>
    <w:rsid w:val="003C737A"/>
    <w:rsid w:val="00484EF3"/>
    <w:rsid w:val="00494BA5"/>
    <w:rsid w:val="004C316A"/>
    <w:rsid w:val="004E6413"/>
    <w:rsid w:val="004F4DB5"/>
    <w:rsid w:val="00515C45"/>
    <w:rsid w:val="00593AF3"/>
    <w:rsid w:val="0059775D"/>
    <w:rsid w:val="005B2C6D"/>
    <w:rsid w:val="005D5DE8"/>
    <w:rsid w:val="0062020E"/>
    <w:rsid w:val="00641A99"/>
    <w:rsid w:val="00723119"/>
    <w:rsid w:val="0073317C"/>
    <w:rsid w:val="007348A9"/>
    <w:rsid w:val="00757E8A"/>
    <w:rsid w:val="00794299"/>
    <w:rsid w:val="007B131C"/>
    <w:rsid w:val="007B5315"/>
    <w:rsid w:val="00801ECA"/>
    <w:rsid w:val="00842E98"/>
    <w:rsid w:val="00855282"/>
    <w:rsid w:val="00880C4C"/>
    <w:rsid w:val="008C0659"/>
    <w:rsid w:val="00906A78"/>
    <w:rsid w:val="009E32CE"/>
    <w:rsid w:val="00A21217"/>
    <w:rsid w:val="00A41BB2"/>
    <w:rsid w:val="00A51C09"/>
    <w:rsid w:val="00A94851"/>
    <w:rsid w:val="00B014F1"/>
    <w:rsid w:val="00BB31F3"/>
    <w:rsid w:val="00C118E8"/>
    <w:rsid w:val="00C52DAD"/>
    <w:rsid w:val="00C839FF"/>
    <w:rsid w:val="00CD3C62"/>
    <w:rsid w:val="00D044FF"/>
    <w:rsid w:val="00D320B2"/>
    <w:rsid w:val="00DD4E5E"/>
    <w:rsid w:val="00DE44E5"/>
    <w:rsid w:val="00DF4104"/>
    <w:rsid w:val="00E03B82"/>
    <w:rsid w:val="00E61FE5"/>
    <w:rsid w:val="00E870F5"/>
    <w:rsid w:val="00E878C6"/>
    <w:rsid w:val="00EB76EF"/>
    <w:rsid w:val="00F267F0"/>
    <w:rsid w:val="00F42D34"/>
    <w:rsid w:val="00F5722C"/>
    <w:rsid w:val="00F75611"/>
    <w:rsid w:val="00F81683"/>
    <w:rsid w:val="00FC3B08"/>
    <w:rsid w:val="00FE246F"/>
    <w:rsid w:val="00FF084D"/>
    <w:rsid w:val="00FF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B5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F4DB5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Bodytext61"/>
    <w:uiPriority w:val="99"/>
    <w:locked/>
    <w:rsid w:val="004F4DB5"/>
    <w:rPr>
      <w:rFonts w:ascii="Segoe UI" w:hAnsi="Segoe UI" w:cs="Segoe UI"/>
      <w:spacing w:val="0"/>
      <w:sz w:val="17"/>
      <w:szCs w:val="17"/>
    </w:rPr>
  </w:style>
  <w:style w:type="character" w:customStyle="1" w:styleId="BodytextSpacing3pt">
    <w:name w:val="Body text + Spacing 3 pt"/>
    <w:basedOn w:val="1"/>
    <w:uiPriority w:val="99"/>
    <w:rsid w:val="004F4DB5"/>
    <w:rPr>
      <w:rFonts w:ascii="Segoe UI" w:hAnsi="Segoe UI" w:cs="Segoe UI"/>
      <w:spacing w:val="60"/>
      <w:sz w:val="20"/>
      <w:szCs w:val="20"/>
    </w:rPr>
  </w:style>
  <w:style w:type="character" w:customStyle="1" w:styleId="Bodytext2">
    <w:name w:val="Body text (2)_"/>
    <w:basedOn w:val="a0"/>
    <w:link w:val="Bodytext21"/>
    <w:uiPriority w:val="99"/>
    <w:locked/>
    <w:rsid w:val="004F4DB5"/>
    <w:rPr>
      <w:rFonts w:ascii="Segoe UI" w:hAnsi="Segoe UI" w:cs="Segoe UI"/>
      <w:spacing w:val="0"/>
      <w:sz w:val="15"/>
      <w:szCs w:val="15"/>
    </w:rPr>
  </w:style>
  <w:style w:type="character" w:customStyle="1" w:styleId="Bodytext20">
    <w:name w:val="Body text (2)"/>
    <w:basedOn w:val="Bodytext2"/>
    <w:uiPriority w:val="99"/>
    <w:rsid w:val="004F4DB5"/>
    <w:rPr>
      <w:rFonts w:ascii="Segoe UI" w:hAnsi="Segoe UI" w:cs="Segoe UI"/>
      <w:spacing w:val="0"/>
      <w:sz w:val="15"/>
      <w:szCs w:val="15"/>
    </w:rPr>
  </w:style>
  <w:style w:type="character" w:customStyle="1" w:styleId="Bodytext5">
    <w:name w:val="Body text (5)_"/>
    <w:basedOn w:val="a0"/>
    <w:link w:val="Bodytext51"/>
    <w:uiPriority w:val="99"/>
    <w:locked/>
    <w:rsid w:val="004F4DB5"/>
    <w:rPr>
      <w:rFonts w:ascii="Georgia" w:hAnsi="Georgia" w:cs="Georgia"/>
      <w:i/>
      <w:iCs/>
      <w:spacing w:val="0"/>
      <w:sz w:val="21"/>
      <w:szCs w:val="21"/>
    </w:rPr>
  </w:style>
  <w:style w:type="character" w:customStyle="1" w:styleId="Bodytext50">
    <w:name w:val="Body text (5)"/>
    <w:basedOn w:val="Bodytext5"/>
    <w:uiPriority w:val="99"/>
    <w:rsid w:val="004F4DB5"/>
    <w:rPr>
      <w:rFonts w:ascii="Georgia" w:hAnsi="Georgia" w:cs="Georgia"/>
      <w:i/>
      <w:iCs/>
      <w:color w:val="FFFFFF"/>
      <w:spacing w:val="0"/>
      <w:sz w:val="21"/>
      <w:szCs w:val="21"/>
    </w:rPr>
  </w:style>
  <w:style w:type="character" w:customStyle="1" w:styleId="Bodytext5CourierNew">
    <w:name w:val="Body text (5) + Courier New"/>
    <w:aliases w:val="13 pt,Not Italic"/>
    <w:basedOn w:val="Bodytext5"/>
    <w:uiPriority w:val="99"/>
    <w:rsid w:val="004F4DB5"/>
    <w:rPr>
      <w:rFonts w:ascii="Courier New" w:hAnsi="Courier New" w:cs="Courier New"/>
      <w:i/>
      <w:iCs/>
      <w:color w:val="FFFFFF"/>
      <w:spacing w:val="0"/>
      <w:sz w:val="26"/>
      <w:szCs w:val="26"/>
    </w:rPr>
  </w:style>
  <w:style w:type="character" w:customStyle="1" w:styleId="Heading2">
    <w:name w:val="Heading #2_"/>
    <w:basedOn w:val="a0"/>
    <w:link w:val="Heading21"/>
    <w:uiPriority w:val="99"/>
    <w:locked/>
    <w:rsid w:val="004F4DB5"/>
    <w:rPr>
      <w:rFonts w:ascii="Segoe UI" w:hAnsi="Segoe UI" w:cs="Segoe UI"/>
      <w:spacing w:val="-70"/>
      <w:sz w:val="71"/>
      <w:szCs w:val="71"/>
    </w:rPr>
  </w:style>
  <w:style w:type="character" w:customStyle="1" w:styleId="Heading20">
    <w:name w:val="Heading #2"/>
    <w:basedOn w:val="Heading2"/>
    <w:uiPriority w:val="99"/>
    <w:rsid w:val="004F4DB5"/>
    <w:rPr>
      <w:rFonts w:ascii="Segoe UI" w:hAnsi="Segoe UI" w:cs="Segoe UI"/>
      <w:spacing w:val="-70"/>
      <w:sz w:val="71"/>
      <w:szCs w:val="71"/>
    </w:rPr>
  </w:style>
  <w:style w:type="character" w:customStyle="1" w:styleId="Bodytext3">
    <w:name w:val="Body text (3)_"/>
    <w:basedOn w:val="a0"/>
    <w:link w:val="Bodytext31"/>
    <w:uiPriority w:val="99"/>
    <w:locked/>
    <w:rsid w:val="004F4DB5"/>
    <w:rPr>
      <w:rFonts w:ascii="Segoe UI" w:hAnsi="Segoe UI" w:cs="Segoe UI"/>
      <w:spacing w:val="0"/>
      <w:sz w:val="23"/>
      <w:szCs w:val="23"/>
    </w:rPr>
  </w:style>
  <w:style w:type="character" w:customStyle="1" w:styleId="Bodytext30">
    <w:name w:val="Body text (3)"/>
    <w:basedOn w:val="Bodytext3"/>
    <w:uiPriority w:val="99"/>
    <w:rsid w:val="004F4DB5"/>
    <w:rPr>
      <w:rFonts w:ascii="Segoe UI" w:hAnsi="Segoe UI" w:cs="Segoe UI"/>
      <w:spacing w:val="0"/>
      <w:sz w:val="23"/>
      <w:szCs w:val="23"/>
    </w:rPr>
  </w:style>
  <w:style w:type="character" w:customStyle="1" w:styleId="Bodytext32">
    <w:name w:val="Body text (3)2"/>
    <w:basedOn w:val="Bodytext3"/>
    <w:uiPriority w:val="99"/>
    <w:rsid w:val="004F4DB5"/>
    <w:rPr>
      <w:rFonts w:ascii="Segoe UI" w:hAnsi="Segoe UI" w:cs="Segoe UI"/>
      <w:spacing w:val="0"/>
      <w:sz w:val="23"/>
      <w:szCs w:val="23"/>
    </w:rPr>
  </w:style>
  <w:style w:type="character" w:customStyle="1" w:styleId="Bodytext4">
    <w:name w:val="Body text (4)_"/>
    <w:basedOn w:val="a0"/>
    <w:link w:val="Bodytext41"/>
    <w:uiPriority w:val="99"/>
    <w:locked/>
    <w:rsid w:val="004F4DB5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Bodytext40">
    <w:name w:val="Body text (4)"/>
    <w:basedOn w:val="Bodytext4"/>
    <w:uiPriority w:val="99"/>
    <w:rsid w:val="004F4DB5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Heading4">
    <w:name w:val="Heading #4_"/>
    <w:basedOn w:val="a0"/>
    <w:link w:val="Heading41"/>
    <w:uiPriority w:val="99"/>
    <w:locked/>
    <w:rsid w:val="004F4DB5"/>
    <w:rPr>
      <w:rFonts w:ascii="Segoe UI" w:hAnsi="Segoe UI" w:cs="Segoe UI"/>
      <w:spacing w:val="0"/>
      <w:sz w:val="30"/>
      <w:szCs w:val="30"/>
    </w:rPr>
  </w:style>
  <w:style w:type="character" w:customStyle="1" w:styleId="Heading40">
    <w:name w:val="Heading #4"/>
    <w:basedOn w:val="Heading4"/>
    <w:uiPriority w:val="99"/>
    <w:rsid w:val="004F4DB5"/>
    <w:rPr>
      <w:rFonts w:ascii="Segoe UI" w:hAnsi="Segoe UI" w:cs="Segoe UI"/>
      <w:spacing w:val="0"/>
      <w:sz w:val="30"/>
      <w:szCs w:val="30"/>
    </w:rPr>
  </w:style>
  <w:style w:type="character" w:customStyle="1" w:styleId="Heading42">
    <w:name w:val="Heading #42"/>
    <w:basedOn w:val="Heading4"/>
    <w:uiPriority w:val="99"/>
    <w:rsid w:val="004F4DB5"/>
    <w:rPr>
      <w:rFonts w:ascii="Segoe UI" w:hAnsi="Segoe UI" w:cs="Segoe UI"/>
      <w:spacing w:val="0"/>
      <w:sz w:val="30"/>
      <w:szCs w:val="30"/>
    </w:rPr>
  </w:style>
  <w:style w:type="character" w:customStyle="1" w:styleId="Heading1">
    <w:name w:val="Heading #1_"/>
    <w:basedOn w:val="a0"/>
    <w:link w:val="Heading11"/>
    <w:uiPriority w:val="99"/>
    <w:locked/>
    <w:rsid w:val="004F4DB5"/>
    <w:rPr>
      <w:rFonts w:ascii="Segoe UI" w:hAnsi="Segoe UI" w:cs="Segoe UI"/>
      <w:b/>
      <w:bCs/>
      <w:spacing w:val="20"/>
      <w:sz w:val="71"/>
      <w:szCs w:val="71"/>
    </w:rPr>
  </w:style>
  <w:style w:type="character" w:customStyle="1" w:styleId="Heading10">
    <w:name w:val="Heading #1"/>
    <w:basedOn w:val="Heading1"/>
    <w:uiPriority w:val="99"/>
    <w:rsid w:val="004F4DB5"/>
    <w:rPr>
      <w:rFonts w:ascii="Segoe UI" w:hAnsi="Segoe UI" w:cs="Segoe UI"/>
      <w:b/>
      <w:bCs/>
      <w:spacing w:val="20"/>
      <w:sz w:val="71"/>
      <w:szCs w:val="71"/>
    </w:rPr>
  </w:style>
  <w:style w:type="character" w:customStyle="1" w:styleId="Heading12">
    <w:name w:val="Heading #12"/>
    <w:basedOn w:val="Heading1"/>
    <w:uiPriority w:val="99"/>
    <w:rsid w:val="004F4DB5"/>
    <w:rPr>
      <w:rFonts w:ascii="Segoe UI" w:hAnsi="Segoe UI" w:cs="Segoe UI"/>
      <w:b/>
      <w:bCs/>
      <w:spacing w:val="20"/>
      <w:sz w:val="71"/>
      <w:szCs w:val="71"/>
    </w:rPr>
  </w:style>
  <w:style w:type="character" w:customStyle="1" w:styleId="Heading5">
    <w:name w:val="Heading #5_"/>
    <w:basedOn w:val="a0"/>
    <w:link w:val="Heading51"/>
    <w:uiPriority w:val="99"/>
    <w:locked/>
    <w:rsid w:val="004F4DB5"/>
    <w:rPr>
      <w:rFonts w:ascii="Segoe UI" w:hAnsi="Segoe UI" w:cs="Segoe UI"/>
      <w:b/>
      <w:bCs/>
      <w:spacing w:val="0"/>
      <w:sz w:val="28"/>
      <w:szCs w:val="28"/>
    </w:rPr>
  </w:style>
  <w:style w:type="character" w:customStyle="1" w:styleId="Heading50">
    <w:name w:val="Heading #5"/>
    <w:basedOn w:val="Heading5"/>
    <w:uiPriority w:val="99"/>
    <w:rsid w:val="004F4DB5"/>
    <w:rPr>
      <w:rFonts w:ascii="Segoe UI" w:hAnsi="Segoe UI" w:cs="Segoe UI"/>
      <w:b/>
      <w:bCs/>
      <w:spacing w:val="0"/>
      <w:sz w:val="28"/>
      <w:szCs w:val="28"/>
    </w:rPr>
  </w:style>
  <w:style w:type="paragraph" w:styleId="a4">
    <w:name w:val="Body Text"/>
    <w:basedOn w:val="a"/>
    <w:link w:val="a5"/>
    <w:uiPriority w:val="99"/>
    <w:rsid w:val="004F4DB5"/>
    <w:pPr>
      <w:shd w:val="clear" w:color="auto" w:fill="FFFFFF"/>
      <w:spacing w:after="480" w:line="240" w:lineRule="atLeast"/>
      <w:ind w:hanging="340"/>
    </w:pPr>
    <w:rPr>
      <w:rFonts w:ascii="Segoe UI" w:hAnsi="Segoe UI" w:cs="Segoe UI"/>
      <w:color w:val="auto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F4DB5"/>
    <w:rPr>
      <w:rFonts w:cs="Arial Unicode MS"/>
      <w:color w:val="000000"/>
    </w:rPr>
  </w:style>
  <w:style w:type="character" w:customStyle="1" w:styleId="Bodytext6">
    <w:name w:val="Body text (6)"/>
    <w:basedOn w:val="1"/>
    <w:uiPriority w:val="99"/>
    <w:rsid w:val="004F4DB5"/>
    <w:rPr>
      <w:rFonts w:ascii="Segoe UI" w:hAnsi="Segoe UI" w:cs="Segoe UI"/>
      <w:spacing w:val="0"/>
      <w:sz w:val="17"/>
      <w:szCs w:val="17"/>
    </w:rPr>
  </w:style>
  <w:style w:type="character" w:customStyle="1" w:styleId="Bodytext7">
    <w:name w:val="Body text (7)_"/>
    <w:basedOn w:val="a0"/>
    <w:link w:val="Bodytext71"/>
    <w:uiPriority w:val="99"/>
    <w:locked/>
    <w:rsid w:val="004F4DB5"/>
    <w:rPr>
      <w:rFonts w:ascii="Segoe UI" w:hAnsi="Segoe UI" w:cs="Segoe UI"/>
      <w:i/>
      <w:iCs/>
      <w:spacing w:val="0"/>
      <w:sz w:val="17"/>
      <w:szCs w:val="17"/>
    </w:rPr>
  </w:style>
  <w:style w:type="character" w:customStyle="1" w:styleId="Bodytext70">
    <w:name w:val="Body text (7)"/>
    <w:basedOn w:val="Bodytext7"/>
    <w:uiPriority w:val="99"/>
    <w:rsid w:val="004F4DB5"/>
    <w:rPr>
      <w:rFonts w:ascii="Segoe UI" w:hAnsi="Segoe UI" w:cs="Segoe UI"/>
      <w:i/>
      <w:iCs/>
      <w:spacing w:val="0"/>
      <w:sz w:val="17"/>
      <w:szCs w:val="17"/>
    </w:rPr>
  </w:style>
  <w:style w:type="character" w:customStyle="1" w:styleId="Bodytext6Italic">
    <w:name w:val="Body text (6) + Italic"/>
    <w:basedOn w:val="1"/>
    <w:uiPriority w:val="99"/>
    <w:rsid w:val="004F4DB5"/>
    <w:rPr>
      <w:rFonts w:ascii="Segoe UI" w:hAnsi="Segoe UI" w:cs="Segoe UI"/>
      <w:i/>
      <w:iCs/>
      <w:spacing w:val="0"/>
      <w:sz w:val="17"/>
      <w:szCs w:val="17"/>
    </w:rPr>
  </w:style>
  <w:style w:type="character" w:customStyle="1" w:styleId="Bodytext8">
    <w:name w:val="Body text (8)_"/>
    <w:basedOn w:val="a0"/>
    <w:link w:val="Bodytext81"/>
    <w:uiPriority w:val="99"/>
    <w:locked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80">
    <w:name w:val="Body text (8)"/>
    <w:basedOn w:val="Bodytext8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22">
    <w:name w:val="Body text (2)2"/>
    <w:basedOn w:val="Bodytext2"/>
    <w:uiPriority w:val="99"/>
    <w:rsid w:val="004F4DB5"/>
    <w:rPr>
      <w:rFonts w:ascii="Segoe UI" w:hAnsi="Segoe UI" w:cs="Segoe UI"/>
      <w:spacing w:val="0"/>
      <w:sz w:val="15"/>
      <w:szCs w:val="15"/>
    </w:rPr>
  </w:style>
  <w:style w:type="character" w:customStyle="1" w:styleId="Bodytext2Spacing1pt1">
    <w:name w:val="Body text (2) + Spacing 1 pt1"/>
    <w:basedOn w:val="Bodytext2"/>
    <w:uiPriority w:val="99"/>
    <w:rsid w:val="004F4DB5"/>
    <w:rPr>
      <w:rFonts w:ascii="Segoe UI" w:hAnsi="Segoe UI" w:cs="Segoe UI"/>
      <w:spacing w:val="30"/>
      <w:sz w:val="15"/>
      <w:szCs w:val="15"/>
    </w:rPr>
  </w:style>
  <w:style w:type="character" w:customStyle="1" w:styleId="Bodytext210pt">
    <w:name w:val="Body text (2) + 10 pt"/>
    <w:aliases w:val="Bold"/>
    <w:basedOn w:val="Bodytext2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9">
    <w:name w:val="Body text (9)_"/>
    <w:basedOn w:val="a0"/>
    <w:link w:val="Bodytext91"/>
    <w:uiPriority w:val="99"/>
    <w:locked/>
    <w:rsid w:val="004F4DB5"/>
    <w:rPr>
      <w:rFonts w:ascii="Segoe UI" w:hAnsi="Segoe UI" w:cs="Segoe UI"/>
      <w:i/>
      <w:iCs/>
      <w:spacing w:val="0"/>
      <w:sz w:val="15"/>
      <w:szCs w:val="15"/>
    </w:rPr>
  </w:style>
  <w:style w:type="character" w:customStyle="1" w:styleId="Bodytext9NotItalic">
    <w:name w:val="Body text (9) + Not Italic"/>
    <w:basedOn w:val="Bodytext9"/>
    <w:uiPriority w:val="99"/>
    <w:rsid w:val="004F4DB5"/>
    <w:rPr>
      <w:rFonts w:ascii="Segoe UI" w:hAnsi="Segoe UI" w:cs="Segoe UI"/>
      <w:i/>
      <w:iCs/>
      <w:spacing w:val="0"/>
      <w:sz w:val="15"/>
      <w:szCs w:val="15"/>
    </w:rPr>
  </w:style>
  <w:style w:type="character" w:customStyle="1" w:styleId="Bodytext90">
    <w:name w:val="Body text (9)"/>
    <w:basedOn w:val="Bodytext9"/>
    <w:uiPriority w:val="99"/>
    <w:rsid w:val="004F4DB5"/>
    <w:rPr>
      <w:rFonts w:ascii="Segoe UI" w:hAnsi="Segoe UI" w:cs="Segoe UI"/>
      <w:i/>
      <w:iCs/>
      <w:spacing w:val="0"/>
      <w:sz w:val="15"/>
      <w:szCs w:val="15"/>
    </w:rPr>
  </w:style>
  <w:style w:type="character" w:customStyle="1" w:styleId="Bodytext10">
    <w:name w:val="Body text (10)_"/>
    <w:basedOn w:val="a0"/>
    <w:link w:val="Bodytext101"/>
    <w:uiPriority w:val="99"/>
    <w:locked/>
    <w:rsid w:val="004F4DB5"/>
    <w:rPr>
      <w:rFonts w:ascii="Segoe UI" w:hAnsi="Segoe UI" w:cs="Segoe UI"/>
      <w:spacing w:val="0"/>
      <w:sz w:val="14"/>
      <w:szCs w:val="14"/>
    </w:rPr>
  </w:style>
  <w:style w:type="character" w:customStyle="1" w:styleId="Bodytext100">
    <w:name w:val="Body text (10)"/>
    <w:basedOn w:val="Bodytext10"/>
    <w:uiPriority w:val="99"/>
    <w:rsid w:val="004F4DB5"/>
    <w:rPr>
      <w:rFonts w:ascii="Segoe UI" w:hAnsi="Segoe UI" w:cs="Segoe UI"/>
      <w:spacing w:val="0"/>
      <w:sz w:val="14"/>
      <w:szCs w:val="14"/>
    </w:rPr>
  </w:style>
  <w:style w:type="character" w:customStyle="1" w:styleId="Bodytext10Bold">
    <w:name w:val="Body text (10) + Bold"/>
    <w:basedOn w:val="Bodytext10"/>
    <w:uiPriority w:val="99"/>
    <w:rsid w:val="004F4DB5"/>
    <w:rPr>
      <w:rFonts w:ascii="Segoe UI" w:hAnsi="Segoe UI" w:cs="Segoe UI"/>
      <w:b/>
      <w:bCs/>
      <w:spacing w:val="0"/>
      <w:sz w:val="14"/>
      <w:szCs w:val="14"/>
    </w:rPr>
  </w:style>
  <w:style w:type="character" w:customStyle="1" w:styleId="Heading6">
    <w:name w:val="Heading #6_"/>
    <w:basedOn w:val="a0"/>
    <w:link w:val="Heading61"/>
    <w:uiPriority w:val="99"/>
    <w:locked/>
    <w:rsid w:val="004F4DB5"/>
    <w:rPr>
      <w:rFonts w:ascii="Segoe UI" w:hAnsi="Segoe UI" w:cs="Segoe UI"/>
      <w:spacing w:val="0"/>
      <w:sz w:val="26"/>
      <w:szCs w:val="26"/>
    </w:rPr>
  </w:style>
  <w:style w:type="character" w:customStyle="1" w:styleId="Heading60">
    <w:name w:val="Heading #6"/>
    <w:basedOn w:val="Heading6"/>
    <w:uiPriority w:val="99"/>
    <w:rsid w:val="004F4DB5"/>
    <w:rPr>
      <w:rFonts w:ascii="Segoe UI" w:hAnsi="Segoe UI" w:cs="Segoe UI"/>
      <w:spacing w:val="0"/>
      <w:sz w:val="26"/>
      <w:szCs w:val="26"/>
    </w:rPr>
  </w:style>
  <w:style w:type="character" w:customStyle="1" w:styleId="Heading612">
    <w:name w:val="Heading #612"/>
    <w:basedOn w:val="Heading6"/>
    <w:uiPriority w:val="99"/>
    <w:rsid w:val="004F4DB5"/>
    <w:rPr>
      <w:rFonts w:ascii="Segoe UI" w:hAnsi="Segoe UI" w:cs="Segoe UI"/>
      <w:spacing w:val="0"/>
      <w:sz w:val="26"/>
      <w:szCs w:val="26"/>
    </w:rPr>
  </w:style>
  <w:style w:type="character" w:customStyle="1" w:styleId="Headerorfooter">
    <w:name w:val="Header or footer_"/>
    <w:basedOn w:val="a0"/>
    <w:link w:val="Headerorfooter0"/>
    <w:uiPriority w:val="99"/>
    <w:locked/>
    <w:rsid w:val="004F4DB5"/>
    <w:rPr>
      <w:rFonts w:ascii="Times New Roman" w:hAnsi="Times New Roman" w:cs="Times New Roman"/>
      <w:sz w:val="20"/>
      <w:szCs w:val="20"/>
    </w:rPr>
  </w:style>
  <w:style w:type="character" w:customStyle="1" w:styleId="HeaderorfooterSegoeUI">
    <w:name w:val="Header or footer + Segoe UI"/>
    <w:aliases w:val="8 pt,Spacing 1 pt,9 pt"/>
    <w:basedOn w:val="Headerorfooter"/>
    <w:uiPriority w:val="99"/>
    <w:rsid w:val="004F4DB5"/>
    <w:rPr>
      <w:rFonts w:ascii="Segoe UI" w:hAnsi="Segoe UI" w:cs="Segoe UI"/>
      <w:color w:val="FFFFFF"/>
      <w:spacing w:val="30"/>
      <w:sz w:val="16"/>
      <w:szCs w:val="16"/>
    </w:rPr>
  </w:style>
  <w:style w:type="character" w:customStyle="1" w:styleId="Bodytext11">
    <w:name w:val="Body text (11)_"/>
    <w:basedOn w:val="a0"/>
    <w:link w:val="Bodytext111"/>
    <w:uiPriority w:val="99"/>
    <w:locked/>
    <w:rsid w:val="004F4DB5"/>
    <w:rPr>
      <w:rFonts w:ascii="Segoe UI" w:hAnsi="Segoe UI" w:cs="Segoe UI"/>
      <w:noProof/>
      <w:sz w:val="127"/>
      <w:szCs w:val="127"/>
    </w:rPr>
  </w:style>
  <w:style w:type="character" w:customStyle="1" w:styleId="Bodytext110">
    <w:name w:val="Body text (11)"/>
    <w:basedOn w:val="Bodytext11"/>
    <w:uiPriority w:val="99"/>
    <w:rsid w:val="004F4DB5"/>
    <w:rPr>
      <w:rFonts w:ascii="Segoe UI" w:hAnsi="Segoe UI" w:cs="Segoe UI"/>
      <w:noProof/>
      <w:sz w:val="127"/>
      <w:szCs w:val="127"/>
    </w:rPr>
  </w:style>
  <w:style w:type="character" w:customStyle="1" w:styleId="Bodytext112">
    <w:name w:val="Body text (11)2"/>
    <w:basedOn w:val="Bodytext11"/>
    <w:uiPriority w:val="99"/>
    <w:rsid w:val="004F4DB5"/>
    <w:rPr>
      <w:rFonts w:ascii="Segoe UI" w:hAnsi="Segoe UI" w:cs="Segoe UI"/>
      <w:noProof/>
      <w:sz w:val="127"/>
      <w:szCs w:val="127"/>
    </w:rPr>
  </w:style>
  <w:style w:type="character" w:customStyle="1" w:styleId="Bodytext1135">
    <w:name w:val="Body text (11) + 35"/>
    <w:aliases w:val="5 pt,Bold1,Spacing 1 pt1"/>
    <w:basedOn w:val="Bodytext11"/>
    <w:uiPriority w:val="99"/>
    <w:rsid w:val="004F4DB5"/>
    <w:rPr>
      <w:rFonts w:ascii="Segoe UI" w:hAnsi="Segoe UI" w:cs="Segoe UI"/>
      <w:b/>
      <w:bCs/>
      <w:noProof/>
      <w:spacing w:val="20"/>
      <w:sz w:val="71"/>
      <w:szCs w:val="71"/>
    </w:rPr>
  </w:style>
  <w:style w:type="character" w:customStyle="1" w:styleId="Bodytext12">
    <w:name w:val="Body text (12)_"/>
    <w:basedOn w:val="a0"/>
    <w:link w:val="Bodytext121"/>
    <w:uiPriority w:val="99"/>
    <w:locked/>
    <w:rsid w:val="004F4DB5"/>
    <w:rPr>
      <w:rFonts w:ascii="Georgia" w:hAnsi="Georgia" w:cs="Georgia"/>
      <w:b/>
      <w:bCs/>
      <w:noProof/>
      <w:sz w:val="117"/>
      <w:szCs w:val="117"/>
    </w:rPr>
  </w:style>
  <w:style w:type="character" w:customStyle="1" w:styleId="Bodytext120">
    <w:name w:val="Body text (12)"/>
    <w:basedOn w:val="Bodytext12"/>
    <w:uiPriority w:val="99"/>
    <w:rsid w:val="004F4DB5"/>
    <w:rPr>
      <w:rFonts w:ascii="Georgia" w:hAnsi="Georgia" w:cs="Georgia"/>
      <w:b/>
      <w:bCs/>
      <w:noProof/>
      <w:sz w:val="117"/>
      <w:szCs w:val="117"/>
    </w:rPr>
  </w:style>
  <w:style w:type="character" w:customStyle="1" w:styleId="Bodytext126">
    <w:name w:val="Body text (12)6"/>
    <w:basedOn w:val="Bodytext12"/>
    <w:uiPriority w:val="99"/>
    <w:rsid w:val="004F4DB5"/>
    <w:rPr>
      <w:rFonts w:ascii="Georgia" w:hAnsi="Georgia" w:cs="Georgia"/>
      <w:b/>
      <w:bCs/>
      <w:noProof/>
      <w:sz w:val="117"/>
      <w:szCs w:val="117"/>
    </w:rPr>
  </w:style>
  <w:style w:type="character" w:customStyle="1" w:styleId="Heading611">
    <w:name w:val="Heading #611"/>
    <w:basedOn w:val="Heading6"/>
    <w:uiPriority w:val="99"/>
    <w:rsid w:val="004F4DB5"/>
    <w:rPr>
      <w:rFonts w:ascii="Segoe UI" w:hAnsi="Segoe UI" w:cs="Segoe UI"/>
      <w:spacing w:val="0"/>
      <w:sz w:val="26"/>
      <w:szCs w:val="26"/>
    </w:rPr>
  </w:style>
  <w:style w:type="character" w:customStyle="1" w:styleId="Heading610">
    <w:name w:val="Heading #610"/>
    <w:basedOn w:val="Heading6"/>
    <w:uiPriority w:val="99"/>
    <w:rsid w:val="004F4DB5"/>
    <w:rPr>
      <w:rFonts w:ascii="Segoe UI" w:hAnsi="Segoe UI" w:cs="Segoe UI"/>
      <w:spacing w:val="0"/>
      <w:sz w:val="26"/>
      <w:szCs w:val="26"/>
    </w:rPr>
  </w:style>
  <w:style w:type="character" w:customStyle="1" w:styleId="Picturecaption">
    <w:name w:val="Picture caption_"/>
    <w:basedOn w:val="a0"/>
    <w:link w:val="Picturecaption1"/>
    <w:uiPriority w:val="99"/>
    <w:locked/>
    <w:rsid w:val="004F4DB5"/>
    <w:rPr>
      <w:rFonts w:ascii="Segoe UI" w:hAnsi="Segoe UI" w:cs="Segoe UI"/>
      <w:spacing w:val="0"/>
      <w:sz w:val="20"/>
      <w:szCs w:val="20"/>
    </w:rPr>
  </w:style>
  <w:style w:type="character" w:customStyle="1" w:styleId="Picturecaption0">
    <w:name w:val="Picture caption"/>
    <w:basedOn w:val="Picturecaption"/>
    <w:uiPriority w:val="99"/>
    <w:rsid w:val="004F4DB5"/>
    <w:rPr>
      <w:rFonts w:ascii="Segoe UI" w:hAnsi="Segoe UI" w:cs="Segoe UI"/>
      <w:noProof/>
      <w:spacing w:val="0"/>
      <w:sz w:val="20"/>
      <w:szCs w:val="20"/>
    </w:rPr>
  </w:style>
  <w:style w:type="character" w:customStyle="1" w:styleId="Bodytext413">
    <w:name w:val="Body text (4)13"/>
    <w:basedOn w:val="Bodytext4"/>
    <w:uiPriority w:val="99"/>
    <w:rsid w:val="004F4DB5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Bodytext13">
    <w:name w:val="Body text (13)_"/>
    <w:basedOn w:val="a0"/>
    <w:link w:val="Bodytext131"/>
    <w:uiPriority w:val="99"/>
    <w:locked/>
    <w:rsid w:val="004F4DB5"/>
    <w:rPr>
      <w:rFonts w:ascii="Segoe UI" w:hAnsi="Segoe UI" w:cs="Segoe UI"/>
      <w:b/>
      <w:bCs/>
      <w:spacing w:val="20"/>
      <w:sz w:val="71"/>
      <w:szCs w:val="71"/>
    </w:rPr>
  </w:style>
  <w:style w:type="character" w:customStyle="1" w:styleId="Bodytext1363">
    <w:name w:val="Body text (13) + 63"/>
    <w:aliases w:val="5 pt5,Not Bold,Spacing 0 pt"/>
    <w:basedOn w:val="Bodytext13"/>
    <w:uiPriority w:val="99"/>
    <w:rsid w:val="004F4DB5"/>
    <w:rPr>
      <w:rFonts w:ascii="Segoe UI" w:hAnsi="Segoe UI" w:cs="Segoe UI"/>
      <w:b/>
      <w:bCs/>
      <w:spacing w:val="0"/>
      <w:sz w:val="127"/>
      <w:szCs w:val="127"/>
    </w:rPr>
  </w:style>
  <w:style w:type="character" w:customStyle="1" w:styleId="Bodytext130">
    <w:name w:val="Body text (13)"/>
    <w:basedOn w:val="Bodytext13"/>
    <w:uiPriority w:val="99"/>
    <w:rsid w:val="004F4DB5"/>
    <w:rPr>
      <w:rFonts w:ascii="Segoe UI" w:hAnsi="Segoe UI" w:cs="Segoe UI"/>
      <w:b/>
      <w:bCs/>
      <w:spacing w:val="20"/>
      <w:sz w:val="71"/>
      <w:szCs w:val="71"/>
    </w:rPr>
  </w:style>
  <w:style w:type="character" w:customStyle="1" w:styleId="Bodytext125">
    <w:name w:val="Body text (12)5"/>
    <w:basedOn w:val="Bodytext12"/>
    <w:uiPriority w:val="99"/>
    <w:rsid w:val="004F4DB5"/>
    <w:rPr>
      <w:rFonts w:ascii="Georgia" w:hAnsi="Georgia" w:cs="Georgia"/>
      <w:b/>
      <w:bCs/>
      <w:noProof/>
      <w:sz w:val="117"/>
      <w:szCs w:val="117"/>
    </w:rPr>
  </w:style>
  <w:style w:type="character" w:customStyle="1" w:styleId="Bodytext124">
    <w:name w:val="Body text (12)4"/>
    <w:basedOn w:val="Bodytext12"/>
    <w:uiPriority w:val="99"/>
    <w:rsid w:val="004F4DB5"/>
    <w:rPr>
      <w:rFonts w:ascii="Georgia" w:hAnsi="Georgia" w:cs="Georgia"/>
      <w:b/>
      <w:bCs/>
      <w:noProof/>
      <w:sz w:val="117"/>
      <w:szCs w:val="117"/>
    </w:rPr>
  </w:style>
  <w:style w:type="character" w:customStyle="1" w:styleId="Picturecaption4">
    <w:name w:val="Picture caption4"/>
    <w:basedOn w:val="Picturecaption"/>
    <w:uiPriority w:val="99"/>
    <w:rsid w:val="004F4DB5"/>
    <w:rPr>
      <w:rFonts w:ascii="Segoe UI" w:hAnsi="Segoe UI" w:cs="Segoe UI"/>
      <w:noProof/>
      <w:spacing w:val="0"/>
      <w:sz w:val="20"/>
      <w:szCs w:val="20"/>
    </w:rPr>
  </w:style>
  <w:style w:type="character" w:customStyle="1" w:styleId="Bodytext13634">
    <w:name w:val="Body text (13) + 634"/>
    <w:aliases w:val="5 pt4,Not Bold4,Spacing 0 pt4"/>
    <w:basedOn w:val="Bodytext13"/>
    <w:uiPriority w:val="99"/>
    <w:rsid w:val="004F4DB5"/>
    <w:rPr>
      <w:rFonts w:ascii="Segoe UI" w:hAnsi="Segoe UI" w:cs="Segoe UI"/>
      <w:b/>
      <w:bCs/>
      <w:spacing w:val="0"/>
      <w:sz w:val="127"/>
      <w:szCs w:val="127"/>
    </w:rPr>
  </w:style>
  <w:style w:type="character" w:customStyle="1" w:styleId="Bodytext135">
    <w:name w:val="Body text (13)5"/>
    <w:basedOn w:val="Bodytext13"/>
    <w:uiPriority w:val="99"/>
    <w:rsid w:val="004F4DB5"/>
    <w:rPr>
      <w:rFonts w:ascii="Segoe UI" w:hAnsi="Segoe UI" w:cs="Segoe UI"/>
      <w:b/>
      <w:bCs/>
      <w:spacing w:val="20"/>
      <w:sz w:val="71"/>
      <w:szCs w:val="71"/>
    </w:rPr>
  </w:style>
  <w:style w:type="character" w:customStyle="1" w:styleId="Bodytext123">
    <w:name w:val="Body text (12)3"/>
    <w:basedOn w:val="Bodytext12"/>
    <w:uiPriority w:val="99"/>
    <w:rsid w:val="004F4DB5"/>
    <w:rPr>
      <w:rFonts w:ascii="Georgia" w:hAnsi="Georgia" w:cs="Georgia"/>
      <w:b/>
      <w:bCs/>
      <w:noProof/>
      <w:sz w:val="117"/>
      <w:szCs w:val="117"/>
    </w:rPr>
  </w:style>
  <w:style w:type="character" w:customStyle="1" w:styleId="Bodytext412">
    <w:name w:val="Body text (4)12"/>
    <w:basedOn w:val="Bodytext4"/>
    <w:uiPriority w:val="99"/>
    <w:rsid w:val="004F4DB5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Heading69">
    <w:name w:val="Heading #69"/>
    <w:basedOn w:val="Heading6"/>
    <w:uiPriority w:val="99"/>
    <w:rsid w:val="004F4DB5"/>
    <w:rPr>
      <w:rFonts w:ascii="Segoe UI" w:hAnsi="Segoe UI" w:cs="Segoe UI"/>
      <w:spacing w:val="0"/>
      <w:sz w:val="26"/>
      <w:szCs w:val="26"/>
    </w:rPr>
  </w:style>
  <w:style w:type="character" w:customStyle="1" w:styleId="Heading68">
    <w:name w:val="Heading #68"/>
    <w:basedOn w:val="Heading6"/>
    <w:uiPriority w:val="99"/>
    <w:rsid w:val="004F4DB5"/>
    <w:rPr>
      <w:rFonts w:ascii="Segoe UI" w:hAnsi="Segoe UI" w:cs="Segoe UI"/>
      <w:spacing w:val="0"/>
      <w:sz w:val="26"/>
      <w:szCs w:val="26"/>
    </w:rPr>
  </w:style>
  <w:style w:type="character" w:customStyle="1" w:styleId="Tablecaption">
    <w:name w:val="Table caption_"/>
    <w:basedOn w:val="a0"/>
    <w:link w:val="Tablecaption1"/>
    <w:uiPriority w:val="99"/>
    <w:locked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Tablecaption0">
    <w:name w:val="Table caption"/>
    <w:basedOn w:val="Tablecaption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817">
    <w:name w:val="Body text (8)17"/>
    <w:basedOn w:val="Bodytext8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816">
    <w:name w:val="Body text (8)16"/>
    <w:basedOn w:val="Bodytext8"/>
    <w:uiPriority w:val="99"/>
    <w:rsid w:val="004F4DB5"/>
    <w:rPr>
      <w:rFonts w:ascii="Segoe UI" w:hAnsi="Segoe UI" w:cs="Segoe UI"/>
      <w:b/>
      <w:bCs/>
      <w:noProof/>
      <w:spacing w:val="0"/>
      <w:sz w:val="20"/>
      <w:szCs w:val="20"/>
    </w:rPr>
  </w:style>
  <w:style w:type="character" w:customStyle="1" w:styleId="Tablecaption2">
    <w:name w:val="Table caption (2)_"/>
    <w:basedOn w:val="a0"/>
    <w:link w:val="Tablecaption21"/>
    <w:uiPriority w:val="99"/>
    <w:locked/>
    <w:rsid w:val="004F4DB5"/>
    <w:rPr>
      <w:rFonts w:ascii="Segoe UI" w:hAnsi="Segoe UI" w:cs="Segoe UI"/>
      <w:i/>
      <w:iCs/>
      <w:spacing w:val="0"/>
      <w:sz w:val="17"/>
      <w:szCs w:val="17"/>
    </w:rPr>
  </w:style>
  <w:style w:type="character" w:customStyle="1" w:styleId="Tablecaption20">
    <w:name w:val="Table caption (2)"/>
    <w:basedOn w:val="Tablecaption2"/>
    <w:uiPriority w:val="99"/>
    <w:rsid w:val="004F4DB5"/>
    <w:rPr>
      <w:rFonts w:ascii="Segoe UI" w:hAnsi="Segoe UI" w:cs="Segoe UI"/>
      <w:i/>
      <w:iCs/>
      <w:spacing w:val="0"/>
      <w:sz w:val="17"/>
      <w:szCs w:val="17"/>
    </w:rPr>
  </w:style>
  <w:style w:type="character" w:customStyle="1" w:styleId="Tablecaption3">
    <w:name w:val="Table caption (3)_"/>
    <w:basedOn w:val="a0"/>
    <w:link w:val="Tablecaption31"/>
    <w:uiPriority w:val="99"/>
    <w:locked/>
    <w:rsid w:val="004F4DB5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Tablecaption30">
    <w:name w:val="Table caption (3)"/>
    <w:basedOn w:val="Tablecaption3"/>
    <w:uiPriority w:val="99"/>
    <w:rsid w:val="004F4DB5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Bodytext815">
    <w:name w:val="Body text (8)15"/>
    <w:basedOn w:val="Bodytext8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814">
    <w:name w:val="Body text (8)14"/>
    <w:basedOn w:val="Bodytext8"/>
    <w:uiPriority w:val="99"/>
    <w:rsid w:val="004F4DB5"/>
    <w:rPr>
      <w:rFonts w:ascii="Segoe UI" w:hAnsi="Segoe UI" w:cs="Segoe UI"/>
      <w:b/>
      <w:bCs/>
      <w:noProof/>
      <w:spacing w:val="0"/>
      <w:sz w:val="20"/>
      <w:szCs w:val="20"/>
    </w:rPr>
  </w:style>
  <w:style w:type="character" w:customStyle="1" w:styleId="Tablecaption33">
    <w:name w:val="Table caption (3)3"/>
    <w:basedOn w:val="Tablecaption3"/>
    <w:uiPriority w:val="99"/>
    <w:rsid w:val="004F4DB5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Bodytext813">
    <w:name w:val="Body text (8)13"/>
    <w:basedOn w:val="Bodytext8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812">
    <w:name w:val="Body text (8)12"/>
    <w:basedOn w:val="Bodytext8"/>
    <w:uiPriority w:val="99"/>
    <w:rsid w:val="004F4DB5"/>
    <w:rPr>
      <w:rFonts w:ascii="Segoe UI" w:hAnsi="Segoe UI" w:cs="Segoe UI"/>
      <w:b/>
      <w:bCs/>
      <w:noProof/>
      <w:spacing w:val="0"/>
      <w:sz w:val="20"/>
      <w:szCs w:val="20"/>
    </w:rPr>
  </w:style>
  <w:style w:type="character" w:customStyle="1" w:styleId="Bodytext811">
    <w:name w:val="Body text (8)11"/>
    <w:basedOn w:val="Bodytext8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Tablecaption4">
    <w:name w:val="Table caption4"/>
    <w:basedOn w:val="Tablecaption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Heading7">
    <w:name w:val="Heading #7_"/>
    <w:basedOn w:val="a0"/>
    <w:link w:val="Heading71"/>
    <w:uiPriority w:val="99"/>
    <w:locked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Heading70">
    <w:name w:val="Heading #7"/>
    <w:basedOn w:val="Heading7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411">
    <w:name w:val="Body text (4)11"/>
    <w:basedOn w:val="Bodytext4"/>
    <w:uiPriority w:val="99"/>
    <w:rsid w:val="004F4DB5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Bodytext410">
    <w:name w:val="Body text (4)10"/>
    <w:basedOn w:val="Bodytext4"/>
    <w:uiPriority w:val="99"/>
    <w:rsid w:val="004F4DB5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Heading7NotBold">
    <w:name w:val="Heading #7 + Not Bold"/>
    <w:basedOn w:val="Heading7"/>
    <w:uiPriority w:val="99"/>
    <w:rsid w:val="004F4DB5"/>
    <w:rPr>
      <w:rFonts w:ascii="Segoe UI" w:hAnsi="Segoe UI" w:cs="Segoe UI"/>
      <w:b/>
      <w:bCs/>
      <w:noProof/>
      <w:spacing w:val="0"/>
      <w:sz w:val="20"/>
      <w:szCs w:val="20"/>
    </w:rPr>
  </w:style>
  <w:style w:type="character" w:customStyle="1" w:styleId="Heading710">
    <w:name w:val="Heading #710"/>
    <w:basedOn w:val="Heading7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49">
    <w:name w:val="Body text (4)9"/>
    <w:basedOn w:val="Bodytext4"/>
    <w:uiPriority w:val="99"/>
    <w:rsid w:val="004F4DB5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Heading79">
    <w:name w:val="Heading #79"/>
    <w:basedOn w:val="Heading7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48">
    <w:name w:val="Body text (4)8"/>
    <w:basedOn w:val="Bodytext4"/>
    <w:uiPriority w:val="99"/>
    <w:rsid w:val="004F4DB5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Heading78">
    <w:name w:val="Heading #78"/>
    <w:basedOn w:val="Heading7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47">
    <w:name w:val="Body text (4)7"/>
    <w:basedOn w:val="Bodytext4"/>
    <w:uiPriority w:val="99"/>
    <w:rsid w:val="004F4DB5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Heading77">
    <w:name w:val="Heading #77"/>
    <w:basedOn w:val="Heading7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46">
    <w:name w:val="Body text (4)6"/>
    <w:basedOn w:val="Bodytext4"/>
    <w:uiPriority w:val="99"/>
    <w:rsid w:val="004F4DB5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Heading76">
    <w:name w:val="Heading #76"/>
    <w:basedOn w:val="Heading7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Heading75">
    <w:name w:val="Heading #75"/>
    <w:basedOn w:val="Heading7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Bold">
    <w:name w:val="Body text + Bold"/>
    <w:basedOn w:val="1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Bold5">
    <w:name w:val="Body text + Bold5"/>
    <w:basedOn w:val="1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Heading67">
    <w:name w:val="Heading #67"/>
    <w:basedOn w:val="Heading6"/>
    <w:uiPriority w:val="99"/>
    <w:rsid w:val="004F4DB5"/>
    <w:rPr>
      <w:rFonts w:ascii="Segoe UI" w:hAnsi="Segoe UI" w:cs="Segoe UI"/>
      <w:spacing w:val="0"/>
      <w:sz w:val="26"/>
      <w:szCs w:val="26"/>
    </w:rPr>
  </w:style>
  <w:style w:type="character" w:customStyle="1" w:styleId="Heading66">
    <w:name w:val="Heading #66"/>
    <w:basedOn w:val="Heading6"/>
    <w:uiPriority w:val="99"/>
    <w:rsid w:val="004F4DB5"/>
    <w:rPr>
      <w:rFonts w:ascii="Segoe UI" w:hAnsi="Segoe UI" w:cs="Segoe UI"/>
      <w:spacing w:val="0"/>
      <w:sz w:val="26"/>
      <w:szCs w:val="26"/>
    </w:rPr>
  </w:style>
  <w:style w:type="character" w:customStyle="1" w:styleId="BodytextBold4">
    <w:name w:val="Body text + Bold4"/>
    <w:basedOn w:val="1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Bold3">
    <w:name w:val="Body text + Bold3"/>
    <w:basedOn w:val="1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Bold2">
    <w:name w:val="Body text + Bold2"/>
    <w:basedOn w:val="1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Heading65">
    <w:name w:val="Heading #65"/>
    <w:basedOn w:val="Heading6"/>
    <w:uiPriority w:val="99"/>
    <w:rsid w:val="004F4DB5"/>
    <w:rPr>
      <w:rFonts w:ascii="Segoe UI" w:hAnsi="Segoe UI" w:cs="Segoe UI"/>
      <w:spacing w:val="0"/>
      <w:sz w:val="26"/>
      <w:szCs w:val="26"/>
    </w:rPr>
  </w:style>
  <w:style w:type="character" w:customStyle="1" w:styleId="Heading64">
    <w:name w:val="Heading #64"/>
    <w:basedOn w:val="Heading6"/>
    <w:uiPriority w:val="99"/>
    <w:rsid w:val="004F4DB5"/>
    <w:rPr>
      <w:rFonts w:ascii="Segoe UI" w:hAnsi="Segoe UI" w:cs="Segoe UI"/>
      <w:spacing w:val="0"/>
      <w:sz w:val="26"/>
      <w:szCs w:val="26"/>
    </w:rPr>
  </w:style>
  <w:style w:type="character" w:customStyle="1" w:styleId="Bodytext14">
    <w:name w:val="Body text (14)_"/>
    <w:basedOn w:val="a0"/>
    <w:link w:val="Bodytext141"/>
    <w:uiPriority w:val="99"/>
    <w:locked/>
    <w:rsid w:val="004F4DB5"/>
    <w:rPr>
      <w:rFonts w:ascii="Courier New" w:hAnsi="Courier New" w:cs="Courier New"/>
      <w:i/>
      <w:iCs/>
      <w:spacing w:val="-150"/>
      <w:sz w:val="153"/>
      <w:szCs w:val="153"/>
    </w:rPr>
  </w:style>
  <w:style w:type="character" w:customStyle="1" w:styleId="Bodytext140">
    <w:name w:val="Body text (14)"/>
    <w:basedOn w:val="Bodytext14"/>
    <w:uiPriority w:val="99"/>
    <w:rsid w:val="004F4DB5"/>
    <w:rPr>
      <w:rFonts w:ascii="Courier New" w:hAnsi="Courier New" w:cs="Courier New"/>
      <w:i/>
      <w:iCs/>
      <w:spacing w:val="-150"/>
      <w:sz w:val="153"/>
      <w:szCs w:val="153"/>
    </w:rPr>
  </w:style>
  <w:style w:type="character" w:customStyle="1" w:styleId="Bodytext142">
    <w:name w:val="Body text (14)2"/>
    <w:basedOn w:val="Bodytext14"/>
    <w:uiPriority w:val="99"/>
    <w:rsid w:val="004F4DB5"/>
    <w:rPr>
      <w:rFonts w:ascii="Courier New" w:hAnsi="Courier New" w:cs="Courier New"/>
      <w:i/>
      <w:iCs/>
      <w:spacing w:val="-150"/>
      <w:sz w:val="153"/>
      <w:szCs w:val="153"/>
    </w:rPr>
  </w:style>
  <w:style w:type="character" w:customStyle="1" w:styleId="Bodytext810">
    <w:name w:val="Body text (8)10"/>
    <w:basedOn w:val="Bodytext8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89">
    <w:name w:val="Body text (8)9"/>
    <w:basedOn w:val="Bodytext8"/>
    <w:uiPriority w:val="99"/>
    <w:rsid w:val="004F4DB5"/>
    <w:rPr>
      <w:rFonts w:ascii="Segoe UI" w:hAnsi="Segoe UI" w:cs="Segoe UI"/>
      <w:b/>
      <w:bCs/>
      <w:noProof/>
      <w:spacing w:val="0"/>
      <w:sz w:val="20"/>
      <w:szCs w:val="20"/>
    </w:rPr>
  </w:style>
  <w:style w:type="character" w:customStyle="1" w:styleId="BodytextBold1">
    <w:name w:val="Body text + Bold1"/>
    <w:basedOn w:val="1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88">
    <w:name w:val="Body text (8)8"/>
    <w:basedOn w:val="Bodytext8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87">
    <w:name w:val="Body text (8)7"/>
    <w:basedOn w:val="Bodytext8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86">
    <w:name w:val="Body text (8)6"/>
    <w:basedOn w:val="Bodytext8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45">
    <w:name w:val="Body text (4)5"/>
    <w:basedOn w:val="Bodytext4"/>
    <w:uiPriority w:val="99"/>
    <w:rsid w:val="004F4DB5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Tablecaption32">
    <w:name w:val="Table caption3"/>
    <w:basedOn w:val="Tablecaption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15">
    <w:name w:val="Body text (15)_"/>
    <w:basedOn w:val="a0"/>
    <w:link w:val="Bodytext150"/>
    <w:uiPriority w:val="99"/>
    <w:locked/>
    <w:rsid w:val="004F4DB5"/>
    <w:rPr>
      <w:rFonts w:ascii="Times New Roman" w:hAnsi="Times New Roman" w:cs="Times New Roman"/>
      <w:noProof/>
      <w:sz w:val="20"/>
      <w:szCs w:val="20"/>
    </w:rPr>
  </w:style>
  <w:style w:type="character" w:customStyle="1" w:styleId="Bodytext85">
    <w:name w:val="Body text (8)5"/>
    <w:basedOn w:val="Bodytext8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84">
    <w:name w:val="Body text (8)4"/>
    <w:basedOn w:val="Bodytext8"/>
    <w:uiPriority w:val="99"/>
    <w:rsid w:val="004F4DB5"/>
    <w:rPr>
      <w:rFonts w:ascii="Segoe UI" w:hAnsi="Segoe UI" w:cs="Segoe UI"/>
      <w:b/>
      <w:bCs/>
      <w:noProof/>
      <w:spacing w:val="0"/>
      <w:sz w:val="20"/>
      <w:szCs w:val="20"/>
    </w:rPr>
  </w:style>
  <w:style w:type="character" w:customStyle="1" w:styleId="Bodytext13633">
    <w:name w:val="Body text (13) + 633"/>
    <w:aliases w:val="5 pt3,Not Bold3,Spacing 0 pt3"/>
    <w:basedOn w:val="Bodytext13"/>
    <w:uiPriority w:val="99"/>
    <w:rsid w:val="004F4DB5"/>
    <w:rPr>
      <w:rFonts w:ascii="Segoe UI" w:hAnsi="Segoe UI" w:cs="Segoe UI"/>
      <w:b/>
      <w:bCs/>
      <w:spacing w:val="0"/>
      <w:sz w:val="127"/>
      <w:szCs w:val="127"/>
    </w:rPr>
  </w:style>
  <w:style w:type="character" w:customStyle="1" w:styleId="Bodytext134">
    <w:name w:val="Body text (13)4"/>
    <w:basedOn w:val="Bodytext13"/>
    <w:uiPriority w:val="99"/>
    <w:rsid w:val="004F4DB5"/>
    <w:rPr>
      <w:rFonts w:ascii="Segoe UI" w:hAnsi="Segoe UI" w:cs="Segoe UI"/>
      <w:b/>
      <w:bCs/>
      <w:spacing w:val="20"/>
      <w:sz w:val="71"/>
      <w:szCs w:val="71"/>
    </w:rPr>
  </w:style>
  <w:style w:type="character" w:customStyle="1" w:styleId="Bodytext122">
    <w:name w:val="Body text (12)2"/>
    <w:basedOn w:val="Bodytext12"/>
    <w:uiPriority w:val="99"/>
    <w:rsid w:val="004F4DB5"/>
    <w:rPr>
      <w:rFonts w:ascii="Georgia" w:hAnsi="Georgia" w:cs="Georgia"/>
      <w:b/>
      <w:bCs/>
      <w:noProof/>
      <w:sz w:val="117"/>
      <w:szCs w:val="117"/>
    </w:rPr>
  </w:style>
  <w:style w:type="character" w:customStyle="1" w:styleId="Bodytext13632">
    <w:name w:val="Body text (13) + 632"/>
    <w:aliases w:val="5 pt2,Not Bold2,Spacing 0 pt2"/>
    <w:basedOn w:val="Bodytext13"/>
    <w:uiPriority w:val="99"/>
    <w:rsid w:val="004F4DB5"/>
    <w:rPr>
      <w:rFonts w:ascii="Segoe UI" w:hAnsi="Segoe UI" w:cs="Segoe UI"/>
      <w:b/>
      <w:bCs/>
      <w:spacing w:val="0"/>
      <w:sz w:val="127"/>
      <w:szCs w:val="127"/>
    </w:rPr>
  </w:style>
  <w:style w:type="character" w:customStyle="1" w:styleId="Bodytext133">
    <w:name w:val="Body text (13)3"/>
    <w:basedOn w:val="Bodytext13"/>
    <w:uiPriority w:val="99"/>
    <w:rsid w:val="004F4DB5"/>
    <w:rPr>
      <w:rFonts w:ascii="Segoe UI" w:hAnsi="Segoe UI" w:cs="Segoe UI"/>
      <w:b/>
      <w:bCs/>
      <w:spacing w:val="20"/>
      <w:sz w:val="71"/>
      <w:szCs w:val="71"/>
    </w:rPr>
  </w:style>
  <w:style w:type="character" w:customStyle="1" w:styleId="Bodytext17">
    <w:name w:val="Body text (17)_"/>
    <w:basedOn w:val="a0"/>
    <w:link w:val="Bodytext171"/>
    <w:uiPriority w:val="99"/>
    <w:locked/>
    <w:rsid w:val="004F4DB5"/>
    <w:rPr>
      <w:rFonts w:ascii="Segoe UI" w:hAnsi="Segoe UI" w:cs="Segoe UI"/>
      <w:noProof/>
      <w:sz w:val="127"/>
      <w:szCs w:val="127"/>
    </w:rPr>
  </w:style>
  <w:style w:type="character" w:customStyle="1" w:styleId="Bodytext170">
    <w:name w:val="Body text (17)"/>
    <w:basedOn w:val="Bodytext17"/>
    <w:uiPriority w:val="99"/>
    <w:rsid w:val="004F4DB5"/>
    <w:rPr>
      <w:rFonts w:ascii="Segoe UI" w:hAnsi="Segoe UI" w:cs="Segoe UI"/>
      <w:noProof/>
      <w:sz w:val="127"/>
      <w:szCs w:val="127"/>
    </w:rPr>
  </w:style>
  <w:style w:type="character" w:customStyle="1" w:styleId="Picturecaption3">
    <w:name w:val="Picture caption3"/>
    <w:basedOn w:val="Picturecaption"/>
    <w:uiPriority w:val="99"/>
    <w:rsid w:val="004F4DB5"/>
    <w:rPr>
      <w:rFonts w:ascii="Segoe UI" w:hAnsi="Segoe UI" w:cs="Segoe UI"/>
      <w:spacing w:val="0"/>
      <w:sz w:val="20"/>
      <w:szCs w:val="20"/>
    </w:rPr>
  </w:style>
  <w:style w:type="character" w:customStyle="1" w:styleId="Bodytext13631">
    <w:name w:val="Body text (13) + 631"/>
    <w:aliases w:val="5 pt1,Not Bold1,Spacing 0 pt1,Header or footer + Segoe UI1,8,Italic1"/>
    <w:basedOn w:val="Bodytext13"/>
    <w:uiPriority w:val="99"/>
    <w:rsid w:val="004F4DB5"/>
    <w:rPr>
      <w:rFonts w:ascii="Segoe UI" w:hAnsi="Segoe UI" w:cs="Segoe UI"/>
      <w:b/>
      <w:bCs/>
      <w:spacing w:val="0"/>
      <w:sz w:val="127"/>
      <w:szCs w:val="127"/>
    </w:rPr>
  </w:style>
  <w:style w:type="character" w:customStyle="1" w:styleId="Bodytext132">
    <w:name w:val="Body text (13)2"/>
    <w:basedOn w:val="Bodytext13"/>
    <w:uiPriority w:val="99"/>
    <w:rsid w:val="004F4DB5"/>
    <w:rPr>
      <w:rFonts w:ascii="Segoe UI" w:hAnsi="Segoe UI" w:cs="Segoe UI"/>
      <w:b/>
      <w:bCs/>
      <w:spacing w:val="20"/>
      <w:sz w:val="71"/>
      <w:szCs w:val="71"/>
    </w:rPr>
  </w:style>
  <w:style w:type="character" w:customStyle="1" w:styleId="Bodytext172">
    <w:name w:val="Body text (17)2"/>
    <w:basedOn w:val="Bodytext17"/>
    <w:uiPriority w:val="99"/>
    <w:rsid w:val="004F4DB5"/>
    <w:rPr>
      <w:rFonts w:ascii="Segoe UI" w:hAnsi="Segoe UI" w:cs="Segoe UI"/>
      <w:noProof/>
      <w:sz w:val="127"/>
      <w:szCs w:val="127"/>
    </w:rPr>
  </w:style>
  <w:style w:type="character" w:customStyle="1" w:styleId="Tablecaption22">
    <w:name w:val="Table caption2"/>
    <w:basedOn w:val="Tablecaption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83">
    <w:name w:val="Body text (8)3"/>
    <w:basedOn w:val="Bodytext8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16">
    <w:name w:val="Body text (16)_"/>
    <w:basedOn w:val="a0"/>
    <w:link w:val="Bodytext161"/>
    <w:uiPriority w:val="99"/>
    <w:locked/>
    <w:rsid w:val="004F4DB5"/>
    <w:rPr>
      <w:rFonts w:ascii="Courier New" w:hAnsi="Courier New" w:cs="Courier New"/>
      <w:i/>
      <w:iCs/>
      <w:spacing w:val="0"/>
      <w:sz w:val="19"/>
      <w:szCs w:val="19"/>
    </w:rPr>
  </w:style>
  <w:style w:type="character" w:customStyle="1" w:styleId="Bodytext160">
    <w:name w:val="Body text (16)"/>
    <w:basedOn w:val="Bodytext16"/>
    <w:uiPriority w:val="99"/>
    <w:rsid w:val="004F4DB5"/>
    <w:rPr>
      <w:rFonts w:ascii="Courier New" w:hAnsi="Courier New" w:cs="Courier New"/>
      <w:i/>
      <w:iCs/>
      <w:spacing w:val="0"/>
      <w:sz w:val="19"/>
      <w:szCs w:val="19"/>
    </w:rPr>
  </w:style>
  <w:style w:type="character" w:customStyle="1" w:styleId="Bodytext62">
    <w:name w:val="Body text (6)2"/>
    <w:basedOn w:val="1"/>
    <w:uiPriority w:val="99"/>
    <w:rsid w:val="004F4DB5"/>
    <w:rPr>
      <w:rFonts w:ascii="Segoe UI" w:hAnsi="Segoe UI" w:cs="Segoe UI"/>
      <w:noProof/>
      <w:spacing w:val="0"/>
      <w:sz w:val="17"/>
      <w:szCs w:val="17"/>
    </w:rPr>
  </w:style>
  <w:style w:type="character" w:customStyle="1" w:styleId="BodytextItalic">
    <w:name w:val="Body text + Italic"/>
    <w:basedOn w:val="1"/>
    <w:uiPriority w:val="99"/>
    <w:rsid w:val="004F4DB5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Bodytext44">
    <w:name w:val="Body text (4)4"/>
    <w:basedOn w:val="Bodytext4"/>
    <w:uiPriority w:val="99"/>
    <w:rsid w:val="004F4DB5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Bodytext43">
    <w:name w:val="Body text (4)3"/>
    <w:basedOn w:val="Bodytext4"/>
    <w:uiPriority w:val="99"/>
    <w:rsid w:val="004F4DB5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BodytextItalic2">
    <w:name w:val="Body text + Italic2"/>
    <w:basedOn w:val="1"/>
    <w:uiPriority w:val="99"/>
    <w:rsid w:val="004F4DB5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Tablecaption320">
    <w:name w:val="Table caption (3)2"/>
    <w:basedOn w:val="Tablecaption3"/>
    <w:uiPriority w:val="99"/>
    <w:rsid w:val="004F4DB5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Bodytext82">
    <w:name w:val="Body text (8)2"/>
    <w:basedOn w:val="Bodytext8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42">
    <w:name w:val="Body text (4)2"/>
    <w:basedOn w:val="Bodytext4"/>
    <w:uiPriority w:val="99"/>
    <w:rsid w:val="004F4DB5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Bodytext4Spacing1pt">
    <w:name w:val="Body text (4) + Spacing 1 pt"/>
    <w:basedOn w:val="Bodytext4"/>
    <w:uiPriority w:val="99"/>
    <w:rsid w:val="004F4DB5"/>
    <w:rPr>
      <w:rFonts w:ascii="Segoe UI" w:hAnsi="Segoe UI" w:cs="Segoe UI"/>
      <w:i/>
      <w:iCs/>
      <w:spacing w:val="20"/>
      <w:sz w:val="20"/>
      <w:szCs w:val="20"/>
    </w:rPr>
  </w:style>
  <w:style w:type="character" w:customStyle="1" w:styleId="BodytextItalic1">
    <w:name w:val="Body text + Italic1"/>
    <w:basedOn w:val="1"/>
    <w:uiPriority w:val="99"/>
    <w:rsid w:val="004F4DB5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Heading63">
    <w:name w:val="Heading #63"/>
    <w:basedOn w:val="Heading6"/>
    <w:uiPriority w:val="99"/>
    <w:rsid w:val="004F4DB5"/>
    <w:rPr>
      <w:rFonts w:ascii="Segoe UI" w:hAnsi="Segoe UI" w:cs="Segoe UI"/>
      <w:spacing w:val="0"/>
      <w:sz w:val="26"/>
      <w:szCs w:val="26"/>
    </w:rPr>
  </w:style>
  <w:style w:type="character" w:customStyle="1" w:styleId="Heading62">
    <w:name w:val="Heading #62"/>
    <w:basedOn w:val="Heading6"/>
    <w:uiPriority w:val="99"/>
    <w:rsid w:val="004F4DB5"/>
    <w:rPr>
      <w:rFonts w:ascii="Segoe UI" w:hAnsi="Segoe UI" w:cs="Segoe UI"/>
      <w:spacing w:val="0"/>
      <w:sz w:val="26"/>
      <w:szCs w:val="26"/>
    </w:rPr>
  </w:style>
  <w:style w:type="character" w:customStyle="1" w:styleId="Heading74">
    <w:name w:val="Heading #74"/>
    <w:basedOn w:val="Heading7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Heading73">
    <w:name w:val="Heading #73"/>
    <w:basedOn w:val="Heading7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Heading72">
    <w:name w:val="Heading #72"/>
    <w:basedOn w:val="Heading7"/>
    <w:uiPriority w:val="99"/>
    <w:rsid w:val="004F4DB5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Picturecaption2">
    <w:name w:val="Picture caption2"/>
    <w:basedOn w:val="Picturecaption"/>
    <w:uiPriority w:val="99"/>
    <w:rsid w:val="004F4DB5"/>
    <w:rPr>
      <w:rFonts w:ascii="Segoe UI" w:hAnsi="Segoe UI" w:cs="Segoe UI"/>
      <w:spacing w:val="0"/>
      <w:sz w:val="20"/>
      <w:szCs w:val="20"/>
    </w:rPr>
  </w:style>
  <w:style w:type="character" w:customStyle="1" w:styleId="Heading3">
    <w:name w:val="Heading #3_"/>
    <w:basedOn w:val="a0"/>
    <w:link w:val="Heading31"/>
    <w:uiPriority w:val="99"/>
    <w:locked/>
    <w:rsid w:val="004F4DB5"/>
    <w:rPr>
      <w:rFonts w:ascii="Segoe UI" w:hAnsi="Segoe UI" w:cs="Segoe UI"/>
      <w:spacing w:val="0"/>
      <w:sz w:val="30"/>
      <w:szCs w:val="30"/>
    </w:rPr>
  </w:style>
  <w:style w:type="character" w:customStyle="1" w:styleId="Heading30">
    <w:name w:val="Heading #3"/>
    <w:basedOn w:val="Heading3"/>
    <w:uiPriority w:val="99"/>
    <w:rsid w:val="004F4DB5"/>
    <w:rPr>
      <w:rFonts w:ascii="Segoe UI" w:hAnsi="Segoe UI" w:cs="Segoe UI"/>
      <w:spacing w:val="0"/>
      <w:sz w:val="30"/>
      <w:szCs w:val="30"/>
    </w:rPr>
  </w:style>
  <w:style w:type="paragraph" w:customStyle="1" w:styleId="Bodytext21">
    <w:name w:val="Body text (2)1"/>
    <w:basedOn w:val="a"/>
    <w:link w:val="Bodytext2"/>
    <w:uiPriority w:val="99"/>
    <w:rsid w:val="004F4DB5"/>
    <w:pPr>
      <w:shd w:val="clear" w:color="auto" w:fill="FFFFFF"/>
      <w:spacing w:before="480" w:line="240" w:lineRule="exact"/>
    </w:pPr>
    <w:rPr>
      <w:rFonts w:ascii="Segoe UI" w:hAnsi="Segoe UI" w:cs="Segoe UI"/>
      <w:color w:val="auto"/>
      <w:sz w:val="15"/>
      <w:szCs w:val="15"/>
    </w:rPr>
  </w:style>
  <w:style w:type="paragraph" w:customStyle="1" w:styleId="Bodytext51">
    <w:name w:val="Body text (5)1"/>
    <w:basedOn w:val="a"/>
    <w:link w:val="Bodytext5"/>
    <w:uiPriority w:val="99"/>
    <w:rsid w:val="004F4DB5"/>
    <w:pPr>
      <w:shd w:val="clear" w:color="auto" w:fill="FFFFFF"/>
      <w:spacing w:line="240" w:lineRule="atLeast"/>
    </w:pPr>
    <w:rPr>
      <w:rFonts w:ascii="Georgia" w:hAnsi="Georgia" w:cs="Georgia"/>
      <w:i/>
      <w:iCs/>
      <w:color w:val="auto"/>
      <w:sz w:val="21"/>
      <w:szCs w:val="21"/>
    </w:rPr>
  </w:style>
  <w:style w:type="paragraph" w:customStyle="1" w:styleId="Heading21">
    <w:name w:val="Heading #21"/>
    <w:basedOn w:val="a"/>
    <w:link w:val="Heading2"/>
    <w:uiPriority w:val="99"/>
    <w:rsid w:val="004F4DB5"/>
    <w:pPr>
      <w:shd w:val="clear" w:color="auto" w:fill="FFFFFF"/>
      <w:spacing w:line="240" w:lineRule="atLeast"/>
      <w:outlineLvl w:val="1"/>
    </w:pPr>
    <w:rPr>
      <w:rFonts w:ascii="Segoe UI" w:hAnsi="Segoe UI" w:cs="Segoe UI"/>
      <w:color w:val="auto"/>
      <w:spacing w:val="-70"/>
      <w:sz w:val="71"/>
      <w:szCs w:val="71"/>
    </w:rPr>
  </w:style>
  <w:style w:type="paragraph" w:customStyle="1" w:styleId="Bodytext31">
    <w:name w:val="Body text (3)1"/>
    <w:basedOn w:val="a"/>
    <w:link w:val="Bodytext3"/>
    <w:uiPriority w:val="99"/>
    <w:rsid w:val="004F4DB5"/>
    <w:pPr>
      <w:shd w:val="clear" w:color="auto" w:fill="FFFFFF"/>
      <w:spacing w:after="540" w:line="240" w:lineRule="atLeast"/>
    </w:pPr>
    <w:rPr>
      <w:rFonts w:ascii="Segoe UI" w:hAnsi="Segoe UI" w:cs="Segoe UI"/>
      <w:color w:val="auto"/>
      <w:sz w:val="23"/>
      <w:szCs w:val="23"/>
    </w:rPr>
  </w:style>
  <w:style w:type="paragraph" w:customStyle="1" w:styleId="Bodytext41">
    <w:name w:val="Body text (4)1"/>
    <w:basedOn w:val="a"/>
    <w:link w:val="Bodytext4"/>
    <w:uiPriority w:val="99"/>
    <w:rsid w:val="004F4DB5"/>
    <w:pPr>
      <w:shd w:val="clear" w:color="auto" w:fill="FFFFFF"/>
      <w:spacing w:before="540" w:after="480" w:line="240" w:lineRule="atLeast"/>
    </w:pPr>
    <w:rPr>
      <w:rFonts w:ascii="Segoe UI" w:hAnsi="Segoe UI" w:cs="Segoe UI"/>
      <w:i/>
      <w:iCs/>
      <w:color w:val="auto"/>
      <w:sz w:val="20"/>
      <w:szCs w:val="20"/>
    </w:rPr>
  </w:style>
  <w:style w:type="paragraph" w:customStyle="1" w:styleId="Heading41">
    <w:name w:val="Heading #41"/>
    <w:basedOn w:val="a"/>
    <w:link w:val="Heading4"/>
    <w:uiPriority w:val="99"/>
    <w:rsid w:val="004F4DB5"/>
    <w:pPr>
      <w:shd w:val="clear" w:color="auto" w:fill="FFFFFF"/>
      <w:spacing w:before="480" w:after="300" w:line="240" w:lineRule="atLeast"/>
      <w:outlineLvl w:val="3"/>
    </w:pPr>
    <w:rPr>
      <w:rFonts w:ascii="Segoe UI" w:hAnsi="Segoe UI" w:cs="Segoe UI"/>
      <w:color w:val="auto"/>
      <w:sz w:val="30"/>
      <w:szCs w:val="30"/>
    </w:rPr>
  </w:style>
  <w:style w:type="paragraph" w:customStyle="1" w:styleId="Heading11">
    <w:name w:val="Heading #11"/>
    <w:basedOn w:val="a"/>
    <w:link w:val="Heading1"/>
    <w:uiPriority w:val="99"/>
    <w:rsid w:val="004F4DB5"/>
    <w:pPr>
      <w:shd w:val="clear" w:color="auto" w:fill="FFFFFF"/>
      <w:spacing w:before="300" w:line="816" w:lineRule="exact"/>
      <w:outlineLvl w:val="0"/>
    </w:pPr>
    <w:rPr>
      <w:rFonts w:ascii="Segoe UI" w:hAnsi="Segoe UI" w:cs="Segoe UI"/>
      <w:b/>
      <w:bCs/>
      <w:color w:val="auto"/>
      <w:spacing w:val="20"/>
      <w:sz w:val="71"/>
      <w:szCs w:val="71"/>
    </w:rPr>
  </w:style>
  <w:style w:type="paragraph" w:customStyle="1" w:styleId="Heading51">
    <w:name w:val="Heading #51"/>
    <w:basedOn w:val="a"/>
    <w:link w:val="Heading5"/>
    <w:uiPriority w:val="99"/>
    <w:rsid w:val="004F4DB5"/>
    <w:pPr>
      <w:shd w:val="clear" w:color="auto" w:fill="FFFFFF"/>
      <w:spacing w:line="240" w:lineRule="atLeast"/>
      <w:outlineLvl w:val="4"/>
    </w:pPr>
    <w:rPr>
      <w:rFonts w:ascii="Segoe UI" w:hAnsi="Segoe UI" w:cs="Segoe UI"/>
      <w:b/>
      <w:bCs/>
      <w:color w:val="auto"/>
      <w:sz w:val="28"/>
      <w:szCs w:val="28"/>
    </w:rPr>
  </w:style>
  <w:style w:type="paragraph" w:customStyle="1" w:styleId="Bodytext61">
    <w:name w:val="Body text (6)1"/>
    <w:basedOn w:val="a"/>
    <w:link w:val="1"/>
    <w:uiPriority w:val="99"/>
    <w:rsid w:val="004F4DB5"/>
    <w:pPr>
      <w:shd w:val="clear" w:color="auto" w:fill="FFFFFF"/>
      <w:spacing w:after="180" w:line="221" w:lineRule="exact"/>
      <w:ind w:hanging="520"/>
    </w:pPr>
    <w:rPr>
      <w:rFonts w:ascii="Segoe UI" w:hAnsi="Segoe UI" w:cs="Segoe UI"/>
      <w:color w:val="auto"/>
      <w:sz w:val="17"/>
      <w:szCs w:val="17"/>
    </w:rPr>
  </w:style>
  <w:style w:type="paragraph" w:customStyle="1" w:styleId="Bodytext71">
    <w:name w:val="Body text (7)1"/>
    <w:basedOn w:val="a"/>
    <w:link w:val="Bodytext7"/>
    <w:uiPriority w:val="99"/>
    <w:rsid w:val="004F4DB5"/>
    <w:pPr>
      <w:shd w:val="clear" w:color="auto" w:fill="FFFFFF"/>
      <w:spacing w:before="180" w:after="180" w:line="197" w:lineRule="exact"/>
      <w:jc w:val="center"/>
    </w:pPr>
    <w:rPr>
      <w:rFonts w:ascii="Segoe UI" w:hAnsi="Segoe UI" w:cs="Segoe UI"/>
      <w:i/>
      <w:iCs/>
      <w:color w:val="auto"/>
      <w:sz w:val="17"/>
      <w:szCs w:val="17"/>
    </w:rPr>
  </w:style>
  <w:style w:type="paragraph" w:customStyle="1" w:styleId="Bodytext81">
    <w:name w:val="Body text (8)1"/>
    <w:basedOn w:val="a"/>
    <w:link w:val="Bodytext8"/>
    <w:uiPriority w:val="99"/>
    <w:rsid w:val="004F4DB5"/>
    <w:pPr>
      <w:shd w:val="clear" w:color="auto" w:fill="FFFFFF"/>
      <w:spacing w:before="180" w:after="60" w:line="240" w:lineRule="atLeast"/>
    </w:pPr>
    <w:rPr>
      <w:rFonts w:ascii="Segoe UI" w:hAnsi="Segoe UI" w:cs="Segoe UI"/>
      <w:b/>
      <w:bCs/>
      <w:color w:val="auto"/>
      <w:sz w:val="20"/>
      <w:szCs w:val="20"/>
    </w:rPr>
  </w:style>
  <w:style w:type="paragraph" w:customStyle="1" w:styleId="Bodytext91">
    <w:name w:val="Body text (9)1"/>
    <w:basedOn w:val="a"/>
    <w:link w:val="Bodytext9"/>
    <w:uiPriority w:val="99"/>
    <w:rsid w:val="004F4DB5"/>
    <w:pPr>
      <w:shd w:val="clear" w:color="auto" w:fill="FFFFFF"/>
      <w:spacing w:before="60" w:after="180" w:line="197" w:lineRule="exact"/>
    </w:pPr>
    <w:rPr>
      <w:rFonts w:ascii="Segoe UI" w:hAnsi="Segoe UI" w:cs="Segoe UI"/>
      <w:i/>
      <w:iCs/>
      <w:color w:val="auto"/>
      <w:sz w:val="15"/>
      <w:szCs w:val="15"/>
    </w:rPr>
  </w:style>
  <w:style w:type="paragraph" w:customStyle="1" w:styleId="Bodytext101">
    <w:name w:val="Body text (10)1"/>
    <w:basedOn w:val="a"/>
    <w:link w:val="Bodytext10"/>
    <w:uiPriority w:val="99"/>
    <w:rsid w:val="004F4DB5"/>
    <w:pPr>
      <w:shd w:val="clear" w:color="auto" w:fill="FFFFFF"/>
      <w:spacing w:before="180" w:after="60" w:line="168" w:lineRule="exact"/>
    </w:pPr>
    <w:rPr>
      <w:rFonts w:ascii="Segoe UI" w:hAnsi="Segoe UI" w:cs="Segoe UI"/>
      <w:color w:val="auto"/>
      <w:sz w:val="14"/>
      <w:szCs w:val="14"/>
    </w:rPr>
  </w:style>
  <w:style w:type="paragraph" w:customStyle="1" w:styleId="Heading61">
    <w:name w:val="Heading #61"/>
    <w:basedOn w:val="a"/>
    <w:link w:val="Heading6"/>
    <w:uiPriority w:val="99"/>
    <w:rsid w:val="004F4DB5"/>
    <w:pPr>
      <w:shd w:val="clear" w:color="auto" w:fill="FFFFFF"/>
      <w:spacing w:after="720" w:line="240" w:lineRule="atLeast"/>
      <w:ind w:hanging="440"/>
      <w:jc w:val="both"/>
      <w:outlineLvl w:val="5"/>
    </w:pPr>
    <w:rPr>
      <w:rFonts w:ascii="Segoe UI" w:hAnsi="Segoe UI" w:cs="Segoe UI"/>
      <w:color w:val="auto"/>
      <w:sz w:val="26"/>
      <w:szCs w:val="26"/>
    </w:rPr>
  </w:style>
  <w:style w:type="paragraph" w:customStyle="1" w:styleId="Headerorfooter0">
    <w:name w:val="Header or footer"/>
    <w:basedOn w:val="a"/>
    <w:link w:val="Headerorfooter"/>
    <w:uiPriority w:val="99"/>
    <w:rsid w:val="004F4DB5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Bodytext111">
    <w:name w:val="Body text (11)1"/>
    <w:basedOn w:val="a"/>
    <w:link w:val="Bodytext11"/>
    <w:uiPriority w:val="99"/>
    <w:rsid w:val="004F4DB5"/>
    <w:pPr>
      <w:shd w:val="clear" w:color="auto" w:fill="FFFFFF"/>
      <w:spacing w:line="672" w:lineRule="exact"/>
      <w:jc w:val="both"/>
    </w:pPr>
    <w:rPr>
      <w:rFonts w:ascii="Segoe UI" w:hAnsi="Segoe UI" w:cs="Segoe UI"/>
      <w:noProof/>
      <w:color w:val="auto"/>
      <w:sz w:val="127"/>
      <w:szCs w:val="127"/>
    </w:rPr>
  </w:style>
  <w:style w:type="paragraph" w:customStyle="1" w:styleId="Bodytext121">
    <w:name w:val="Body text (12)1"/>
    <w:basedOn w:val="a"/>
    <w:link w:val="Bodytext12"/>
    <w:uiPriority w:val="99"/>
    <w:rsid w:val="004F4DB5"/>
    <w:pPr>
      <w:shd w:val="clear" w:color="auto" w:fill="FFFFFF"/>
      <w:spacing w:line="677" w:lineRule="exact"/>
      <w:jc w:val="both"/>
    </w:pPr>
    <w:rPr>
      <w:rFonts w:ascii="Georgia" w:hAnsi="Georgia" w:cs="Georgia"/>
      <w:b/>
      <w:bCs/>
      <w:noProof/>
      <w:color w:val="auto"/>
      <w:sz w:val="117"/>
      <w:szCs w:val="117"/>
    </w:rPr>
  </w:style>
  <w:style w:type="paragraph" w:customStyle="1" w:styleId="Picturecaption1">
    <w:name w:val="Picture caption1"/>
    <w:basedOn w:val="a"/>
    <w:link w:val="Picturecaption"/>
    <w:uiPriority w:val="99"/>
    <w:rsid w:val="004F4DB5"/>
    <w:pPr>
      <w:shd w:val="clear" w:color="auto" w:fill="FFFFFF"/>
      <w:spacing w:line="240" w:lineRule="atLeast"/>
    </w:pPr>
    <w:rPr>
      <w:rFonts w:ascii="Segoe UI" w:hAnsi="Segoe UI" w:cs="Segoe UI"/>
      <w:color w:val="auto"/>
      <w:sz w:val="20"/>
      <w:szCs w:val="20"/>
    </w:rPr>
  </w:style>
  <w:style w:type="paragraph" w:customStyle="1" w:styleId="Bodytext131">
    <w:name w:val="Body text (13)1"/>
    <w:basedOn w:val="a"/>
    <w:link w:val="Bodytext13"/>
    <w:uiPriority w:val="99"/>
    <w:rsid w:val="004F4DB5"/>
    <w:pPr>
      <w:shd w:val="clear" w:color="auto" w:fill="FFFFFF"/>
      <w:spacing w:line="682" w:lineRule="exact"/>
      <w:jc w:val="both"/>
    </w:pPr>
    <w:rPr>
      <w:rFonts w:ascii="Segoe UI" w:hAnsi="Segoe UI" w:cs="Segoe UI"/>
      <w:b/>
      <w:bCs/>
      <w:color w:val="auto"/>
      <w:spacing w:val="20"/>
      <w:sz w:val="71"/>
      <w:szCs w:val="71"/>
    </w:rPr>
  </w:style>
  <w:style w:type="paragraph" w:customStyle="1" w:styleId="Tablecaption1">
    <w:name w:val="Table caption1"/>
    <w:basedOn w:val="a"/>
    <w:link w:val="Tablecaption"/>
    <w:uiPriority w:val="99"/>
    <w:rsid w:val="004F4DB5"/>
    <w:pPr>
      <w:shd w:val="clear" w:color="auto" w:fill="FFFFFF"/>
      <w:spacing w:line="240" w:lineRule="atLeast"/>
    </w:pPr>
    <w:rPr>
      <w:rFonts w:ascii="Segoe UI" w:hAnsi="Segoe UI" w:cs="Segoe UI"/>
      <w:b/>
      <w:bCs/>
      <w:color w:val="auto"/>
      <w:sz w:val="20"/>
      <w:szCs w:val="20"/>
    </w:rPr>
  </w:style>
  <w:style w:type="paragraph" w:customStyle="1" w:styleId="Tablecaption21">
    <w:name w:val="Table caption (2)1"/>
    <w:basedOn w:val="a"/>
    <w:link w:val="Tablecaption2"/>
    <w:uiPriority w:val="99"/>
    <w:rsid w:val="004F4DB5"/>
    <w:pPr>
      <w:shd w:val="clear" w:color="auto" w:fill="FFFFFF"/>
      <w:spacing w:line="254" w:lineRule="exact"/>
      <w:jc w:val="both"/>
    </w:pPr>
    <w:rPr>
      <w:rFonts w:ascii="Segoe UI" w:hAnsi="Segoe UI" w:cs="Segoe UI"/>
      <w:i/>
      <w:iCs/>
      <w:color w:val="auto"/>
      <w:sz w:val="17"/>
      <w:szCs w:val="17"/>
    </w:rPr>
  </w:style>
  <w:style w:type="paragraph" w:customStyle="1" w:styleId="Tablecaption31">
    <w:name w:val="Table caption (3)1"/>
    <w:basedOn w:val="a"/>
    <w:link w:val="Tablecaption3"/>
    <w:uiPriority w:val="99"/>
    <w:rsid w:val="004F4DB5"/>
    <w:pPr>
      <w:shd w:val="clear" w:color="auto" w:fill="FFFFFF"/>
      <w:spacing w:line="240" w:lineRule="atLeast"/>
    </w:pPr>
    <w:rPr>
      <w:rFonts w:ascii="Segoe UI" w:hAnsi="Segoe UI" w:cs="Segoe UI"/>
      <w:i/>
      <w:iCs/>
      <w:color w:val="auto"/>
      <w:sz w:val="20"/>
      <w:szCs w:val="20"/>
    </w:rPr>
  </w:style>
  <w:style w:type="paragraph" w:customStyle="1" w:styleId="Heading71">
    <w:name w:val="Heading #71"/>
    <w:basedOn w:val="a"/>
    <w:link w:val="Heading7"/>
    <w:uiPriority w:val="99"/>
    <w:rsid w:val="004F4DB5"/>
    <w:pPr>
      <w:shd w:val="clear" w:color="auto" w:fill="FFFFFF"/>
      <w:spacing w:before="300" w:after="300" w:line="240" w:lineRule="atLeast"/>
      <w:ind w:firstLine="560"/>
      <w:jc w:val="both"/>
      <w:outlineLvl w:val="6"/>
    </w:pPr>
    <w:rPr>
      <w:rFonts w:ascii="Segoe UI" w:hAnsi="Segoe UI" w:cs="Segoe UI"/>
      <w:b/>
      <w:bCs/>
      <w:color w:val="auto"/>
      <w:sz w:val="20"/>
      <w:szCs w:val="20"/>
    </w:rPr>
  </w:style>
  <w:style w:type="paragraph" w:customStyle="1" w:styleId="Bodytext141">
    <w:name w:val="Body text (14)1"/>
    <w:basedOn w:val="a"/>
    <w:link w:val="Bodytext14"/>
    <w:uiPriority w:val="99"/>
    <w:rsid w:val="004F4DB5"/>
    <w:pPr>
      <w:shd w:val="clear" w:color="auto" w:fill="FFFFFF"/>
      <w:spacing w:after="540" w:line="240" w:lineRule="atLeast"/>
    </w:pPr>
    <w:rPr>
      <w:rFonts w:ascii="Courier New" w:hAnsi="Courier New" w:cs="Courier New"/>
      <w:i/>
      <w:iCs/>
      <w:color w:val="auto"/>
      <w:spacing w:val="-150"/>
      <w:sz w:val="153"/>
      <w:szCs w:val="153"/>
    </w:rPr>
  </w:style>
  <w:style w:type="paragraph" w:customStyle="1" w:styleId="Bodytext150">
    <w:name w:val="Body text (15)"/>
    <w:basedOn w:val="a"/>
    <w:link w:val="Bodytext15"/>
    <w:uiPriority w:val="99"/>
    <w:rsid w:val="004F4DB5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Bodytext171">
    <w:name w:val="Body text (17)1"/>
    <w:basedOn w:val="a"/>
    <w:link w:val="Bodytext17"/>
    <w:uiPriority w:val="99"/>
    <w:rsid w:val="004F4DB5"/>
    <w:pPr>
      <w:shd w:val="clear" w:color="auto" w:fill="FFFFFF"/>
      <w:spacing w:line="240" w:lineRule="atLeast"/>
      <w:jc w:val="both"/>
    </w:pPr>
    <w:rPr>
      <w:rFonts w:ascii="Segoe UI" w:hAnsi="Segoe UI" w:cs="Segoe UI"/>
      <w:noProof/>
      <w:color w:val="auto"/>
      <w:sz w:val="127"/>
      <w:szCs w:val="127"/>
    </w:rPr>
  </w:style>
  <w:style w:type="paragraph" w:customStyle="1" w:styleId="Bodytext161">
    <w:name w:val="Body text (16)1"/>
    <w:basedOn w:val="a"/>
    <w:link w:val="Bodytext16"/>
    <w:uiPriority w:val="99"/>
    <w:rsid w:val="004F4DB5"/>
    <w:pPr>
      <w:shd w:val="clear" w:color="auto" w:fill="FFFFFF"/>
      <w:spacing w:line="240" w:lineRule="atLeast"/>
    </w:pPr>
    <w:rPr>
      <w:rFonts w:ascii="Courier New" w:hAnsi="Courier New" w:cs="Courier New"/>
      <w:i/>
      <w:iCs/>
      <w:color w:val="auto"/>
      <w:sz w:val="19"/>
      <w:szCs w:val="19"/>
    </w:rPr>
  </w:style>
  <w:style w:type="paragraph" w:customStyle="1" w:styleId="Heading31">
    <w:name w:val="Heading #31"/>
    <w:basedOn w:val="a"/>
    <w:link w:val="Heading3"/>
    <w:uiPriority w:val="99"/>
    <w:rsid w:val="004F4DB5"/>
    <w:pPr>
      <w:shd w:val="clear" w:color="auto" w:fill="FFFFFF"/>
      <w:spacing w:line="240" w:lineRule="atLeast"/>
      <w:outlineLvl w:val="2"/>
    </w:pPr>
    <w:rPr>
      <w:rFonts w:ascii="Segoe UI" w:hAnsi="Segoe UI" w:cs="Segoe UI"/>
      <w:color w:val="auto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F756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75611"/>
    <w:rPr>
      <w:rFonts w:cs="Arial Unicode MS"/>
      <w:color w:val="000000"/>
    </w:rPr>
  </w:style>
  <w:style w:type="paragraph" w:styleId="a8">
    <w:name w:val="footer"/>
    <w:basedOn w:val="a"/>
    <w:link w:val="a9"/>
    <w:uiPriority w:val="99"/>
    <w:unhideWhenUsed/>
    <w:rsid w:val="00F756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75611"/>
    <w:rPr>
      <w:rFonts w:cs="Arial Unicode MS"/>
      <w:color w:val="000000"/>
    </w:rPr>
  </w:style>
  <w:style w:type="table" w:styleId="aa">
    <w:name w:val="Table Grid"/>
    <w:basedOn w:val="a1"/>
    <w:uiPriority w:val="39"/>
    <w:rsid w:val="00F75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870F5"/>
    <w:pPr>
      <w:ind w:left="708"/>
    </w:pPr>
  </w:style>
  <w:style w:type="paragraph" w:styleId="ac">
    <w:name w:val="No Spacing"/>
    <w:link w:val="ad"/>
    <w:uiPriority w:val="1"/>
    <w:qFormat/>
    <w:rsid w:val="000E5604"/>
    <w:pPr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rsid w:val="004C316A"/>
    <w:rPr>
      <w:rFonts w:ascii="Calibri" w:hAnsi="Calibri"/>
      <w:sz w:val="22"/>
      <w:szCs w:val="22"/>
      <w:lang w:eastAsia="en-US"/>
    </w:rPr>
  </w:style>
  <w:style w:type="paragraph" w:customStyle="1" w:styleId="ParagraphStyle">
    <w:name w:val="Paragraph Style"/>
    <w:rsid w:val="00FF084D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C839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39F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Bodytext61"/>
    <w:uiPriority w:val="99"/>
    <w:locked/>
    <w:rPr>
      <w:rFonts w:ascii="Segoe UI" w:hAnsi="Segoe UI" w:cs="Segoe UI"/>
      <w:spacing w:val="0"/>
      <w:sz w:val="17"/>
      <w:szCs w:val="17"/>
    </w:rPr>
  </w:style>
  <w:style w:type="character" w:customStyle="1" w:styleId="BodytextSpacing3pt">
    <w:name w:val="Body text + Spacing 3 pt"/>
    <w:basedOn w:val="1"/>
    <w:uiPriority w:val="99"/>
    <w:rPr>
      <w:rFonts w:ascii="Segoe UI" w:hAnsi="Segoe UI" w:cs="Segoe UI"/>
      <w:spacing w:val="60"/>
      <w:sz w:val="20"/>
      <w:szCs w:val="20"/>
    </w:rPr>
  </w:style>
  <w:style w:type="character" w:customStyle="1" w:styleId="Bodytext2">
    <w:name w:val="Body text (2)_"/>
    <w:basedOn w:val="a0"/>
    <w:link w:val="Bodytext21"/>
    <w:uiPriority w:val="99"/>
    <w:locked/>
    <w:rPr>
      <w:rFonts w:ascii="Segoe UI" w:hAnsi="Segoe UI" w:cs="Segoe UI"/>
      <w:spacing w:val="0"/>
      <w:sz w:val="15"/>
      <w:szCs w:val="15"/>
    </w:rPr>
  </w:style>
  <w:style w:type="character" w:customStyle="1" w:styleId="Bodytext20">
    <w:name w:val="Body text (2)"/>
    <w:basedOn w:val="Bodytext2"/>
    <w:uiPriority w:val="99"/>
    <w:rPr>
      <w:rFonts w:ascii="Segoe UI" w:hAnsi="Segoe UI" w:cs="Segoe UI"/>
      <w:spacing w:val="0"/>
      <w:sz w:val="15"/>
      <w:szCs w:val="15"/>
    </w:rPr>
  </w:style>
  <w:style w:type="character" w:customStyle="1" w:styleId="Bodytext5">
    <w:name w:val="Body text (5)_"/>
    <w:basedOn w:val="a0"/>
    <w:link w:val="Bodytext51"/>
    <w:uiPriority w:val="99"/>
    <w:locked/>
    <w:rPr>
      <w:rFonts w:ascii="Georgia" w:hAnsi="Georgia" w:cs="Georgia"/>
      <w:i/>
      <w:iCs/>
      <w:spacing w:val="0"/>
      <w:sz w:val="21"/>
      <w:szCs w:val="21"/>
    </w:rPr>
  </w:style>
  <w:style w:type="character" w:customStyle="1" w:styleId="Bodytext50">
    <w:name w:val="Body text (5)"/>
    <w:basedOn w:val="Bodytext5"/>
    <w:uiPriority w:val="99"/>
    <w:rPr>
      <w:rFonts w:ascii="Georgia" w:hAnsi="Georgia" w:cs="Georgia"/>
      <w:i/>
      <w:iCs/>
      <w:color w:val="FFFFFF"/>
      <w:spacing w:val="0"/>
      <w:sz w:val="21"/>
      <w:szCs w:val="21"/>
    </w:rPr>
  </w:style>
  <w:style w:type="character" w:customStyle="1" w:styleId="Bodytext5CourierNew">
    <w:name w:val="Body text (5) + Courier New"/>
    <w:aliases w:val="13 pt,Not Italic"/>
    <w:basedOn w:val="Bodytext5"/>
    <w:uiPriority w:val="99"/>
    <w:rPr>
      <w:rFonts w:ascii="Courier New" w:hAnsi="Courier New" w:cs="Courier New"/>
      <w:i/>
      <w:iCs/>
      <w:color w:val="FFFFFF"/>
      <w:spacing w:val="0"/>
      <w:sz w:val="26"/>
      <w:szCs w:val="26"/>
    </w:rPr>
  </w:style>
  <w:style w:type="character" w:customStyle="1" w:styleId="Heading2">
    <w:name w:val="Heading #2_"/>
    <w:basedOn w:val="a0"/>
    <w:link w:val="Heading21"/>
    <w:uiPriority w:val="99"/>
    <w:locked/>
    <w:rPr>
      <w:rFonts w:ascii="Segoe UI" w:hAnsi="Segoe UI" w:cs="Segoe UI"/>
      <w:spacing w:val="-70"/>
      <w:sz w:val="71"/>
      <w:szCs w:val="71"/>
    </w:rPr>
  </w:style>
  <w:style w:type="character" w:customStyle="1" w:styleId="Heading20">
    <w:name w:val="Heading #2"/>
    <w:basedOn w:val="Heading2"/>
    <w:uiPriority w:val="99"/>
    <w:rPr>
      <w:rFonts w:ascii="Segoe UI" w:hAnsi="Segoe UI" w:cs="Segoe UI"/>
      <w:spacing w:val="-70"/>
      <w:sz w:val="71"/>
      <w:szCs w:val="71"/>
    </w:rPr>
  </w:style>
  <w:style w:type="character" w:customStyle="1" w:styleId="Bodytext3">
    <w:name w:val="Body text (3)_"/>
    <w:basedOn w:val="a0"/>
    <w:link w:val="Bodytext31"/>
    <w:uiPriority w:val="99"/>
    <w:locked/>
    <w:rPr>
      <w:rFonts w:ascii="Segoe UI" w:hAnsi="Segoe UI" w:cs="Segoe UI"/>
      <w:spacing w:val="0"/>
      <w:sz w:val="23"/>
      <w:szCs w:val="23"/>
    </w:rPr>
  </w:style>
  <w:style w:type="character" w:customStyle="1" w:styleId="Bodytext30">
    <w:name w:val="Body text (3)"/>
    <w:basedOn w:val="Bodytext3"/>
    <w:uiPriority w:val="99"/>
    <w:rPr>
      <w:rFonts w:ascii="Segoe UI" w:hAnsi="Segoe UI" w:cs="Segoe UI"/>
      <w:spacing w:val="0"/>
      <w:sz w:val="23"/>
      <w:szCs w:val="23"/>
    </w:rPr>
  </w:style>
  <w:style w:type="character" w:customStyle="1" w:styleId="Bodytext32">
    <w:name w:val="Body text (3)2"/>
    <w:basedOn w:val="Bodytext3"/>
    <w:uiPriority w:val="99"/>
    <w:rPr>
      <w:rFonts w:ascii="Segoe UI" w:hAnsi="Segoe UI" w:cs="Segoe UI"/>
      <w:spacing w:val="0"/>
      <w:sz w:val="23"/>
      <w:szCs w:val="23"/>
    </w:rPr>
  </w:style>
  <w:style w:type="character" w:customStyle="1" w:styleId="Bodytext4">
    <w:name w:val="Body text (4)_"/>
    <w:basedOn w:val="a0"/>
    <w:link w:val="Bodytext41"/>
    <w:uiPriority w:val="99"/>
    <w:locked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Bodytext40">
    <w:name w:val="Body text (4)"/>
    <w:basedOn w:val="Bodytext4"/>
    <w:uiPriority w:val="99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Heading4">
    <w:name w:val="Heading #4_"/>
    <w:basedOn w:val="a0"/>
    <w:link w:val="Heading41"/>
    <w:uiPriority w:val="99"/>
    <w:locked/>
    <w:rPr>
      <w:rFonts w:ascii="Segoe UI" w:hAnsi="Segoe UI" w:cs="Segoe UI"/>
      <w:spacing w:val="0"/>
      <w:sz w:val="30"/>
      <w:szCs w:val="30"/>
    </w:rPr>
  </w:style>
  <w:style w:type="character" w:customStyle="1" w:styleId="Heading40">
    <w:name w:val="Heading #4"/>
    <w:basedOn w:val="Heading4"/>
    <w:uiPriority w:val="99"/>
    <w:rPr>
      <w:rFonts w:ascii="Segoe UI" w:hAnsi="Segoe UI" w:cs="Segoe UI"/>
      <w:spacing w:val="0"/>
      <w:sz w:val="30"/>
      <w:szCs w:val="30"/>
    </w:rPr>
  </w:style>
  <w:style w:type="character" w:customStyle="1" w:styleId="Heading42">
    <w:name w:val="Heading #42"/>
    <w:basedOn w:val="Heading4"/>
    <w:uiPriority w:val="99"/>
    <w:rPr>
      <w:rFonts w:ascii="Segoe UI" w:hAnsi="Segoe UI" w:cs="Segoe UI"/>
      <w:spacing w:val="0"/>
      <w:sz w:val="30"/>
      <w:szCs w:val="30"/>
    </w:rPr>
  </w:style>
  <w:style w:type="character" w:customStyle="1" w:styleId="Heading1">
    <w:name w:val="Heading #1_"/>
    <w:basedOn w:val="a0"/>
    <w:link w:val="Heading11"/>
    <w:uiPriority w:val="99"/>
    <w:locked/>
    <w:rPr>
      <w:rFonts w:ascii="Segoe UI" w:hAnsi="Segoe UI" w:cs="Segoe UI"/>
      <w:b/>
      <w:bCs/>
      <w:spacing w:val="20"/>
      <w:sz w:val="71"/>
      <w:szCs w:val="71"/>
    </w:rPr>
  </w:style>
  <w:style w:type="character" w:customStyle="1" w:styleId="Heading10">
    <w:name w:val="Heading #1"/>
    <w:basedOn w:val="Heading1"/>
    <w:uiPriority w:val="99"/>
    <w:rPr>
      <w:rFonts w:ascii="Segoe UI" w:hAnsi="Segoe UI" w:cs="Segoe UI"/>
      <w:b/>
      <w:bCs/>
      <w:spacing w:val="20"/>
      <w:sz w:val="71"/>
      <w:szCs w:val="71"/>
    </w:rPr>
  </w:style>
  <w:style w:type="character" w:customStyle="1" w:styleId="Heading12">
    <w:name w:val="Heading #12"/>
    <w:basedOn w:val="Heading1"/>
    <w:uiPriority w:val="99"/>
    <w:rPr>
      <w:rFonts w:ascii="Segoe UI" w:hAnsi="Segoe UI" w:cs="Segoe UI"/>
      <w:b/>
      <w:bCs/>
      <w:spacing w:val="20"/>
      <w:sz w:val="71"/>
      <w:szCs w:val="71"/>
    </w:rPr>
  </w:style>
  <w:style w:type="character" w:customStyle="1" w:styleId="Heading5">
    <w:name w:val="Heading #5_"/>
    <w:basedOn w:val="a0"/>
    <w:link w:val="Heading51"/>
    <w:uiPriority w:val="99"/>
    <w:locked/>
    <w:rPr>
      <w:rFonts w:ascii="Segoe UI" w:hAnsi="Segoe UI" w:cs="Segoe UI"/>
      <w:b/>
      <w:bCs/>
      <w:spacing w:val="0"/>
      <w:sz w:val="28"/>
      <w:szCs w:val="28"/>
    </w:rPr>
  </w:style>
  <w:style w:type="character" w:customStyle="1" w:styleId="Heading50">
    <w:name w:val="Heading #5"/>
    <w:basedOn w:val="Heading5"/>
    <w:uiPriority w:val="99"/>
    <w:rPr>
      <w:rFonts w:ascii="Segoe UI" w:hAnsi="Segoe UI" w:cs="Segoe UI"/>
      <w:b/>
      <w:bCs/>
      <w:spacing w:val="0"/>
      <w:sz w:val="28"/>
      <w:szCs w:val="28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after="480" w:line="240" w:lineRule="atLeast"/>
      <w:ind w:hanging="340"/>
    </w:pPr>
    <w:rPr>
      <w:rFonts w:ascii="Segoe UI" w:hAnsi="Segoe UI" w:cs="Segoe UI"/>
      <w:color w:val="auto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Arial Unicode MS"/>
      <w:color w:val="000000"/>
    </w:rPr>
  </w:style>
  <w:style w:type="character" w:customStyle="1" w:styleId="Bodytext6">
    <w:name w:val="Body text (6)"/>
    <w:basedOn w:val="1"/>
    <w:uiPriority w:val="99"/>
    <w:rPr>
      <w:rFonts w:ascii="Segoe UI" w:hAnsi="Segoe UI" w:cs="Segoe UI"/>
      <w:spacing w:val="0"/>
      <w:sz w:val="17"/>
      <w:szCs w:val="17"/>
    </w:rPr>
  </w:style>
  <w:style w:type="character" w:customStyle="1" w:styleId="Bodytext7">
    <w:name w:val="Body text (7)_"/>
    <w:basedOn w:val="a0"/>
    <w:link w:val="Bodytext71"/>
    <w:uiPriority w:val="99"/>
    <w:locked/>
    <w:rPr>
      <w:rFonts w:ascii="Segoe UI" w:hAnsi="Segoe UI" w:cs="Segoe UI"/>
      <w:i/>
      <w:iCs/>
      <w:spacing w:val="0"/>
      <w:sz w:val="17"/>
      <w:szCs w:val="17"/>
    </w:rPr>
  </w:style>
  <w:style w:type="character" w:customStyle="1" w:styleId="Bodytext70">
    <w:name w:val="Body text (7)"/>
    <w:basedOn w:val="Bodytext7"/>
    <w:uiPriority w:val="99"/>
    <w:rPr>
      <w:rFonts w:ascii="Segoe UI" w:hAnsi="Segoe UI" w:cs="Segoe UI"/>
      <w:i/>
      <w:iCs/>
      <w:spacing w:val="0"/>
      <w:sz w:val="17"/>
      <w:szCs w:val="17"/>
    </w:rPr>
  </w:style>
  <w:style w:type="character" w:customStyle="1" w:styleId="Bodytext6Italic">
    <w:name w:val="Body text (6) + Italic"/>
    <w:basedOn w:val="1"/>
    <w:uiPriority w:val="99"/>
    <w:rPr>
      <w:rFonts w:ascii="Segoe UI" w:hAnsi="Segoe UI" w:cs="Segoe UI"/>
      <w:i/>
      <w:iCs/>
      <w:spacing w:val="0"/>
      <w:sz w:val="17"/>
      <w:szCs w:val="17"/>
    </w:rPr>
  </w:style>
  <w:style w:type="character" w:customStyle="1" w:styleId="Bodytext8">
    <w:name w:val="Body text (8)_"/>
    <w:basedOn w:val="a0"/>
    <w:link w:val="Bodytext81"/>
    <w:uiPriority w:val="99"/>
    <w:locked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80">
    <w:name w:val="Body text (8)"/>
    <w:basedOn w:val="Bodytext8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22">
    <w:name w:val="Body text (2)2"/>
    <w:basedOn w:val="Bodytext2"/>
    <w:uiPriority w:val="99"/>
    <w:rPr>
      <w:rFonts w:ascii="Segoe UI" w:hAnsi="Segoe UI" w:cs="Segoe UI"/>
      <w:spacing w:val="0"/>
      <w:sz w:val="15"/>
      <w:szCs w:val="15"/>
    </w:rPr>
  </w:style>
  <w:style w:type="character" w:customStyle="1" w:styleId="Bodytext2Spacing1pt1">
    <w:name w:val="Body text (2) + Spacing 1 pt1"/>
    <w:basedOn w:val="Bodytext2"/>
    <w:uiPriority w:val="99"/>
    <w:rPr>
      <w:rFonts w:ascii="Segoe UI" w:hAnsi="Segoe UI" w:cs="Segoe UI"/>
      <w:spacing w:val="30"/>
      <w:sz w:val="15"/>
      <w:szCs w:val="15"/>
    </w:rPr>
  </w:style>
  <w:style w:type="character" w:customStyle="1" w:styleId="Bodytext210pt">
    <w:name w:val="Body text (2) + 10 pt"/>
    <w:aliases w:val="Bold"/>
    <w:basedOn w:val="Bodytext2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9">
    <w:name w:val="Body text (9)_"/>
    <w:basedOn w:val="a0"/>
    <w:link w:val="Bodytext91"/>
    <w:uiPriority w:val="99"/>
    <w:locked/>
    <w:rPr>
      <w:rFonts w:ascii="Segoe UI" w:hAnsi="Segoe UI" w:cs="Segoe UI"/>
      <w:i/>
      <w:iCs/>
      <w:spacing w:val="0"/>
      <w:sz w:val="15"/>
      <w:szCs w:val="15"/>
    </w:rPr>
  </w:style>
  <w:style w:type="character" w:customStyle="1" w:styleId="Bodytext9NotItalic">
    <w:name w:val="Body text (9) + Not Italic"/>
    <w:basedOn w:val="Bodytext9"/>
    <w:uiPriority w:val="99"/>
    <w:rPr>
      <w:rFonts w:ascii="Segoe UI" w:hAnsi="Segoe UI" w:cs="Segoe UI"/>
      <w:i/>
      <w:iCs/>
      <w:spacing w:val="0"/>
      <w:sz w:val="15"/>
      <w:szCs w:val="15"/>
    </w:rPr>
  </w:style>
  <w:style w:type="character" w:customStyle="1" w:styleId="Bodytext90">
    <w:name w:val="Body text (9)"/>
    <w:basedOn w:val="Bodytext9"/>
    <w:uiPriority w:val="99"/>
    <w:rPr>
      <w:rFonts w:ascii="Segoe UI" w:hAnsi="Segoe UI" w:cs="Segoe UI"/>
      <w:i/>
      <w:iCs/>
      <w:spacing w:val="0"/>
      <w:sz w:val="15"/>
      <w:szCs w:val="15"/>
    </w:rPr>
  </w:style>
  <w:style w:type="character" w:customStyle="1" w:styleId="Bodytext10">
    <w:name w:val="Body text (10)_"/>
    <w:basedOn w:val="a0"/>
    <w:link w:val="Bodytext101"/>
    <w:uiPriority w:val="99"/>
    <w:locked/>
    <w:rPr>
      <w:rFonts w:ascii="Segoe UI" w:hAnsi="Segoe UI" w:cs="Segoe UI"/>
      <w:spacing w:val="0"/>
      <w:sz w:val="14"/>
      <w:szCs w:val="14"/>
    </w:rPr>
  </w:style>
  <w:style w:type="character" w:customStyle="1" w:styleId="Bodytext100">
    <w:name w:val="Body text (10)"/>
    <w:basedOn w:val="Bodytext10"/>
    <w:uiPriority w:val="99"/>
    <w:rPr>
      <w:rFonts w:ascii="Segoe UI" w:hAnsi="Segoe UI" w:cs="Segoe UI"/>
      <w:spacing w:val="0"/>
      <w:sz w:val="14"/>
      <w:szCs w:val="14"/>
    </w:rPr>
  </w:style>
  <w:style w:type="character" w:customStyle="1" w:styleId="Bodytext10Bold">
    <w:name w:val="Body text (10) + Bold"/>
    <w:basedOn w:val="Bodytext10"/>
    <w:uiPriority w:val="99"/>
    <w:rPr>
      <w:rFonts w:ascii="Segoe UI" w:hAnsi="Segoe UI" w:cs="Segoe UI"/>
      <w:b/>
      <w:bCs/>
      <w:spacing w:val="0"/>
      <w:sz w:val="14"/>
      <w:szCs w:val="14"/>
    </w:rPr>
  </w:style>
  <w:style w:type="character" w:customStyle="1" w:styleId="Heading6">
    <w:name w:val="Heading #6_"/>
    <w:basedOn w:val="a0"/>
    <w:link w:val="Heading61"/>
    <w:uiPriority w:val="99"/>
    <w:locked/>
    <w:rPr>
      <w:rFonts w:ascii="Segoe UI" w:hAnsi="Segoe UI" w:cs="Segoe UI"/>
      <w:spacing w:val="0"/>
      <w:sz w:val="26"/>
      <w:szCs w:val="26"/>
    </w:rPr>
  </w:style>
  <w:style w:type="character" w:customStyle="1" w:styleId="Heading60">
    <w:name w:val="Heading #6"/>
    <w:basedOn w:val="Heading6"/>
    <w:uiPriority w:val="99"/>
    <w:rPr>
      <w:rFonts w:ascii="Segoe UI" w:hAnsi="Segoe UI" w:cs="Segoe UI"/>
      <w:spacing w:val="0"/>
      <w:sz w:val="26"/>
      <w:szCs w:val="26"/>
    </w:rPr>
  </w:style>
  <w:style w:type="character" w:customStyle="1" w:styleId="Heading612">
    <w:name w:val="Heading #612"/>
    <w:basedOn w:val="Heading6"/>
    <w:uiPriority w:val="99"/>
    <w:rPr>
      <w:rFonts w:ascii="Segoe UI" w:hAnsi="Segoe UI" w:cs="Segoe UI"/>
      <w:spacing w:val="0"/>
      <w:sz w:val="26"/>
      <w:szCs w:val="26"/>
    </w:rPr>
  </w:style>
  <w:style w:type="character" w:customStyle="1" w:styleId="Headerorfooter">
    <w:name w:val="Header or footer_"/>
    <w:basedOn w:val="a0"/>
    <w:link w:val="Headerorfooter0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HeaderorfooterSegoeUI">
    <w:name w:val="Header or footer + Segoe UI"/>
    <w:aliases w:val="8 pt,Spacing 1 pt,9 pt"/>
    <w:basedOn w:val="Headerorfooter"/>
    <w:uiPriority w:val="99"/>
    <w:rPr>
      <w:rFonts w:ascii="Segoe UI" w:hAnsi="Segoe UI" w:cs="Segoe UI"/>
      <w:color w:val="FFFFFF"/>
      <w:spacing w:val="30"/>
      <w:sz w:val="16"/>
      <w:szCs w:val="16"/>
    </w:rPr>
  </w:style>
  <w:style w:type="character" w:customStyle="1" w:styleId="Bodytext11">
    <w:name w:val="Body text (11)_"/>
    <w:basedOn w:val="a0"/>
    <w:link w:val="Bodytext111"/>
    <w:uiPriority w:val="99"/>
    <w:locked/>
    <w:rPr>
      <w:rFonts w:ascii="Segoe UI" w:hAnsi="Segoe UI" w:cs="Segoe UI"/>
      <w:noProof/>
      <w:sz w:val="127"/>
      <w:szCs w:val="127"/>
    </w:rPr>
  </w:style>
  <w:style w:type="character" w:customStyle="1" w:styleId="Bodytext110">
    <w:name w:val="Body text (11)"/>
    <w:basedOn w:val="Bodytext11"/>
    <w:uiPriority w:val="99"/>
    <w:rPr>
      <w:rFonts w:ascii="Segoe UI" w:hAnsi="Segoe UI" w:cs="Segoe UI"/>
      <w:noProof/>
      <w:sz w:val="127"/>
      <w:szCs w:val="127"/>
    </w:rPr>
  </w:style>
  <w:style w:type="character" w:customStyle="1" w:styleId="Bodytext112">
    <w:name w:val="Body text (11)2"/>
    <w:basedOn w:val="Bodytext11"/>
    <w:uiPriority w:val="99"/>
    <w:rPr>
      <w:rFonts w:ascii="Segoe UI" w:hAnsi="Segoe UI" w:cs="Segoe UI"/>
      <w:noProof/>
      <w:sz w:val="127"/>
      <w:szCs w:val="127"/>
    </w:rPr>
  </w:style>
  <w:style w:type="character" w:customStyle="1" w:styleId="Bodytext1135">
    <w:name w:val="Body text (11) + 35"/>
    <w:aliases w:val="5 pt,Bold1,Spacing 1 pt1"/>
    <w:basedOn w:val="Bodytext11"/>
    <w:uiPriority w:val="99"/>
    <w:rPr>
      <w:rFonts w:ascii="Segoe UI" w:hAnsi="Segoe UI" w:cs="Segoe UI"/>
      <w:b/>
      <w:bCs/>
      <w:noProof/>
      <w:spacing w:val="20"/>
      <w:sz w:val="71"/>
      <w:szCs w:val="71"/>
    </w:rPr>
  </w:style>
  <w:style w:type="character" w:customStyle="1" w:styleId="Bodytext12">
    <w:name w:val="Body text (12)_"/>
    <w:basedOn w:val="a0"/>
    <w:link w:val="Bodytext121"/>
    <w:uiPriority w:val="99"/>
    <w:locked/>
    <w:rPr>
      <w:rFonts w:ascii="Georgia" w:hAnsi="Georgia" w:cs="Georgia"/>
      <w:b/>
      <w:bCs/>
      <w:noProof/>
      <w:sz w:val="117"/>
      <w:szCs w:val="117"/>
    </w:rPr>
  </w:style>
  <w:style w:type="character" w:customStyle="1" w:styleId="Bodytext120">
    <w:name w:val="Body text (12)"/>
    <w:basedOn w:val="Bodytext12"/>
    <w:uiPriority w:val="99"/>
    <w:rPr>
      <w:rFonts w:ascii="Georgia" w:hAnsi="Georgia" w:cs="Georgia"/>
      <w:b/>
      <w:bCs/>
      <w:noProof/>
      <w:sz w:val="117"/>
      <w:szCs w:val="117"/>
    </w:rPr>
  </w:style>
  <w:style w:type="character" w:customStyle="1" w:styleId="Bodytext126">
    <w:name w:val="Body text (12)6"/>
    <w:basedOn w:val="Bodytext12"/>
    <w:uiPriority w:val="99"/>
    <w:rPr>
      <w:rFonts w:ascii="Georgia" w:hAnsi="Georgia" w:cs="Georgia"/>
      <w:b/>
      <w:bCs/>
      <w:noProof/>
      <w:sz w:val="117"/>
      <w:szCs w:val="117"/>
    </w:rPr>
  </w:style>
  <w:style w:type="character" w:customStyle="1" w:styleId="Heading611">
    <w:name w:val="Heading #611"/>
    <w:basedOn w:val="Heading6"/>
    <w:uiPriority w:val="99"/>
    <w:rPr>
      <w:rFonts w:ascii="Segoe UI" w:hAnsi="Segoe UI" w:cs="Segoe UI"/>
      <w:spacing w:val="0"/>
      <w:sz w:val="26"/>
      <w:szCs w:val="26"/>
    </w:rPr>
  </w:style>
  <w:style w:type="character" w:customStyle="1" w:styleId="Heading610">
    <w:name w:val="Heading #610"/>
    <w:basedOn w:val="Heading6"/>
    <w:uiPriority w:val="99"/>
    <w:rPr>
      <w:rFonts w:ascii="Segoe UI" w:hAnsi="Segoe UI" w:cs="Segoe UI"/>
      <w:spacing w:val="0"/>
      <w:sz w:val="26"/>
      <w:szCs w:val="26"/>
    </w:rPr>
  </w:style>
  <w:style w:type="character" w:customStyle="1" w:styleId="Picturecaption">
    <w:name w:val="Picture caption_"/>
    <w:basedOn w:val="a0"/>
    <w:link w:val="Picturecaption1"/>
    <w:uiPriority w:val="99"/>
    <w:locked/>
    <w:rPr>
      <w:rFonts w:ascii="Segoe UI" w:hAnsi="Segoe UI" w:cs="Segoe UI"/>
      <w:spacing w:val="0"/>
      <w:sz w:val="20"/>
      <w:szCs w:val="20"/>
    </w:rPr>
  </w:style>
  <w:style w:type="character" w:customStyle="1" w:styleId="Picturecaption0">
    <w:name w:val="Picture caption"/>
    <w:basedOn w:val="Picturecaption"/>
    <w:uiPriority w:val="99"/>
    <w:rPr>
      <w:rFonts w:ascii="Segoe UI" w:hAnsi="Segoe UI" w:cs="Segoe UI"/>
      <w:noProof/>
      <w:spacing w:val="0"/>
      <w:sz w:val="20"/>
      <w:szCs w:val="20"/>
    </w:rPr>
  </w:style>
  <w:style w:type="character" w:customStyle="1" w:styleId="Bodytext413">
    <w:name w:val="Body text (4)13"/>
    <w:basedOn w:val="Bodytext4"/>
    <w:uiPriority w:val="99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Bodytext13">
    <w:name w:val="Body text (13)_"/>
    <w:basedOn w:val="a0"/>
    <w:link w:val="Bodytext131"/>
    <w:uiPriority w:val="99"/>
    <w:locked/>
    <w:rPr>
      <w:rFonts w:ascii="Segoe UI" w:hAnsi="Segoe UI" w:cs="Segoe UI"/>
      <w:b/>
      <w:bCs/>
      <w:spacing w:val="20"/>
      <w:sz w:val="71"/>
      <w:szCs w:val="71"/>
    </w:rPr>
  </w:style>
  <w:style w:type="character" w:customStyle="1" w:styleId="Bodytext1363">
    <w:name w:val="Body text (13) + 63"/>
    <w:aliases w:val="5 pt5,Not Bold,Spacing 0 pt"/>
    <w:basedOn w:val="Bodytext13"/>
    <w:uiPriority w:val="99"/>
    <w:rPr>
      <w:rFonts w:ascii="Segoe UI" w:hAnsi="Segoe UI" w:cs="Segoe UI"/>
      <w:b/>
      <w:bCs/>
      <w:spacing w:val="0"/>
      <w:sz w:val="127"/>
      <w:szCs w:val="127"/>
    </w:rPr>
  </w:style>
  <w:style w:type="character" w:customStyle="1" w:styleId="Bodytext130">
    <w:name w:val="Body text (13)"/>
    <w:basedOn w:val="Bodytext13"/>
    <w:uiPriority w:val="99"/>
    <w:rPr>
      <w:rFonts w:ascii="Segoe UI" w:hAnsi="Segoe UI" w:cs="Segoe UI"/>
      <w:b/>
      <w:bCs/>
      <w:spacing w:val="20"/>
      <w:sz w:val="71"/>
      <w:szCs w:val="71"/>
    </w:rPr>
  </w:style>
  <w:style w:type="character" w:customStyle="1" w:styleId="Bodytext125">
    <w:name w:val="Body text (12)5"/>
    <w:basedOn w:val="Bodytext12"/>
    <w:uiPriority w:val="99"/>
    <w:rPr>
      <w:rFonts w:ascii="Georgia" w:hAnsi="Georgia" w:cs="Georgia"/>
      <w:b/>
      <w:bCs/>
      <w:noProof/>
      <w:sz w:val="117"/>
      <w:szCs w:val="117"/>
    </w:rPr>
  </w:style>
  <w:style w:type="character" w:customStyle="1" w:styleId="Bodytext124">
    <w:name w:val="Body text (12)4"/>
    <w:basedOn w:val="Bodytext12"/>
    <w:uiPriority w:val="99"/>
    <w:rPr>
      <w:rFonts w:ascii="Georgia" w:hAnsi="Georgia" w:cs="Georgia"/>
      <w:b/>
      <w:bCs/>
      <w:noProof/>
      <w:sz w:val="117"/>
      <w:szCs w:val="117"/>
    </w:rPr>
  </w:style>
  <w:style w:type="character" w:customStyle="1" w:styleId="Picturecaption4">
    <w:name w:val="Picture caption4"/>
    <w:basedOn w:val="Picturecaption"/>
    <w:uiPriority w:val="99"/>
    <w:rPr>
      <w:rFonts w:ascii="Segoe UI" w:hAnsi="Segoe UI" w:cs="Segoe UI"/>
      <w:noProof/>
      <w:spacing w:val="0"/>
      <w:sz w:val="20"/>
      <w:szCs w:val="20"/>
    </w:rPr>
  </w:style>
  <w:style w:type="character" w:customStyle="1" w:styleId="Bodytext13634">
    <w:name w:val="Body text (13) + 634"/>
    <w:aliases w:val="5 pt4,Not Bold4,Spacing 0 pt4"/>
    <w:basedOn w:val="Bodytext13"/>
    <w:uiPriority w:val="99"/>
    <w:rPr>
      <w:rFonts w:ascii="Segoe UI" w:hAnsi="Segoe UI" w:cs="Segoe UI"/>
      <w:b/>
      <w:bCs/>
      <w:spacing w:val="0"/>
      <w:sz w:val="127"/>
      <w:szCs w:val="127"/>
    </w:rPr>
  </w:style>
  <w:style w:type="character" w:customStyle="1" w:styleId="Bodytext135">
    <w:name w:val="Body text (13)5"/>
    <w:basedOn w:val="Bodytext13"/>
    <w:uiPriority w:val="99"/>
    <w:rPr>
      <w:rFonts w:ascii="Segoe UI" w:hAnsi="Segoe UI" w:cs="Segoe UI"/>
      <w:b/>
      <w:bCs/>
      <w:spacing w:val="20"/>
      <w:sz w:val="71"/>
      <w:szCs w:val="71"/>
    </w:rPr>
  </w:style>
  <w:style w:type="character" w:customStyle="1" w:styleId="Bodytext123">
    <w:name w:val="Body text (12)3"/>
    <w:basedOn w:val="Bodytext12"/>
    <w:uiPriority w:val="99"/>
    <w:rPr>
      <w:rFonts w:ascii="Georgia" w:hAnsi="Georgia" w:cs="Georgia"/>
      <w:b/>
      <w:bCs/>
      <w:noProof/>
      <w:sz w:val="117"/>
      <w:szCs w:val="117"/>
    </w:rPr>
  </w:style>
  <w:style w:type="character" w:customStyle="1" w:styleId="Bodytext412">
    <w:name w:val="Body text (4)12"/>
    <w:basedOn w:val="Bodytext4"/>
    <w:uiPriority w:val="99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Heading69">
    <w:name w:val="Heading #69"/>
    <w:basedOn w:val="Heading6"/>
    <w:uiPriority w:val="99"/>
    <w:rPr>
      <w:rFonts w:ascii="Segoe UI" w:hAnsi="Segoe UI" w:cs="Segoe UI"/>
      <w:spacing w:val="0"/>
      <w:sz w:val="26"/>
      <w:szCs w:val="26"/>
    </w:rPr>
  </w:style>
  <w:style w:type="character" w:customStyle="1" w:styleId="Heading68">
    <w:name w:val="Heading #68"/>
    <w:basedOn w:val="Heading6"/>
    <w:uiPriority w:val="99"/>
    <w:rPr>
      <w:rFonts w:ascii="Segoe UI" w:hAnsi="Segoe UI" w:cs="Segoe UI"/>
      <w:spacing w:val="0"/>
      <w:sz w:val="26"/>
      <w:szCs w:val="26"/>
    </w:rPr>
  </w:style>
  <w:style w:type="character" w:customStyle="1" w:styleId="Tablecaption">
    <w:name w:val="Table caption_"/>
    <w:basedOn w:val="a0"/>
    <w:link w:val="Tablecaption1"/>
    <w:uiPriority w:val="99"/>
    <w:locked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Tablecaption0">
    <w:name w:val="Table caption"/>
    <w:basedOn w:val="Tablecaption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817">
    <w:name w:val="Body text (8)17"/>
    <w:basedOn w:val="Bodytext8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816">
    <w:name w:val="Body text (8)16"/>
    <w:basedOn w:val="Bodytext8"/>
    <w:uiPriority w:val="99"/>
    <w:rPr>
      <w:rFonts w:ascii="Segoe UI" w:hAnsi="Segoe UI" w:cs="Segoe UI"/>
      <w:b/>
      <w:bCs/>
      <w:noProof/>
      <w:spacing w:val="0"/>
      <w:sz w:val="20"/>
      <w:szCs w:val="20"/>
    </w:rPr>
  </w:style>
  <w:style w:type="character" w:customStyle="1" w:styleId="Tablecaption2">
    <w:name w:val="Table caption (2)_"/>
    <w:basedOn w:val="a0"/>
    <w:link w:val="Tablecaption21"/>
    <w:uiPriority w:val="99"/>
    <w:locked/>
    <w:rPr>
      <w:rFonts w:ascii="Segoe UI" w:hAnsi="Segoe UI" w:cs="Segoe UI"/>
      <w:i/>
      <w:iCs/>
      <w:spacing w:val="0"/>
      <w:sz w:val="17"/>
      <w:szCs w:val="17"/>
    </w:rPr>
  </w:style>
  <w:style w:type="character" w:customStyle="1" w:styleId="Tablecaption20">
    <w:name w:val="Table caption (2)"/>
    <w:basedOn w:val="Tablecaption2"/>
    <w:uiPriority w:val="99"/>
    <w:rPr>
      <w:rFonts w:ascii="Segoe UI" w:hAnsi="Segoe UI" w:cs="Segoe UI"/>
      <w:i/>
      <w:iCs/>
      <w:spacing w:val="0"/>
      <w:sz w:val="17"/>
      <w:szCs w:val="17"/>
    </w:rPr>
  </w:style>
  <w:style w:type="character" w:customStyle="1" w:styleId="Tablecaption3">
    <w:name w:val="Table caption (3)_"/>
    <w:basedOn w:val="a0"/>
    <w:link w:val="Tablecaption31"/>
    <w:uiPriority w:val="99"/>
    <w:locked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Tablecaption30">
    <w:name w:val="Table caption (3)"/>
    <w:basedOn w:val="Tablecaption3"/>
    <w:uiPriority w:val="99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Bodytext815">
    <w:name w:val="Body text (8)15"/>
    <w:basedOn w:val="Bodytext8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814">
    <w:name w:val="Body text (8)14"/>
    <w:basedOn w:val="Bodytext8"/>
    <w:uiPriority w:val="99"/>
    <w:rPr>
      <w:rFonts w:ascii="Segoe UI" w:hAnsi="Segoe UI" w:cs="Segoe UI"/>
      <w:b/>
      <w:bCs/>
      <w:noProof/>
      <w:spacing w:val="0"/>
      <w:sz w:val="20"/>
      <w:szCs w:val="20"/>
    </w:rPr>
  </w:style>
  <w:style w:type="character" w:customStyle="1" w:styleId="Tablecaption33">
    <w:name w:val="Table caption (3)3"/>
    <w:basedOn w:val="Tablecaption3"/>
    <w:uiPriority w:val="99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Bodytext813">
    <w:name w:val="Body text (8)13"/>
    <w:basedOn w:val="Bodytext8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812">
    <w:name w:val="Body text (8)12"/>
    <w:basedOn w:val="Bodytext8"/>
    <w:uiPriority w:val="99"/>
    <w:rPr>
      <w:rFonts w:ascii="Segoe UI" w:hAnsi="Segoe UI" w:cs="Segoe UI"/>
      <w:b/>
      <w:bCs/>
      <w:noProof/>
      <w:spacing w:val="0"/>
      <w:sz w:val="20"/>
      <w:szCs w:val="20"/>
    </w:rPr>
  </w:style>
  <w:style w:type="character" w:customStyle="1" w:styleId="Bodytext811">
    <w:name w:val="Body text (8)11"/>
    <w:basedOn w:val="Bodytext8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Tablecaption4">
    <w:name w:val="Table caption4"/>
    <w:basedOn w:val="Tablecaption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Heading7">
    <w:name w:val="Heading #7_"/>
    <w:basedOn w:val="a0"/>
    <w:link w:val="Heading71"/>
    <w:uiPriority w:val="99"/>
    <w:locked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Heading70">
    <w:name w:val="Heading #7"/>
    <w:basedOn w:val="Heading7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411">
    <w:name w:val="Body text (4)11"/>
    <w:basedOn w:val="Bodytext4"/>
    <w:uiPriority w:val="99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Bodytext410">
    <w:name w:val="Body text (4)10"/>
    <w:basedOn w:val="Bodytext4"/>
    <w:uiPriority w:val="99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Heading7NotBold">
    <w:name w:val="Heading #7 + Not Bold"/>
    <w:basedOn w:val="Heading7"/>
    <w:uiPriority w:val="99"/>
    <w:rPr>
      <w:rFonts w:ascii="Segoe UI" w:hAnsi="Segoe UI" w:cs="Segoe UI"/>
      <w:b/>
      <w:bCs/>
      <w:noProof/>
      <w:spacing w:val="0"/>
      <w:sz w:val="20"/>
      <w:szCs w:val="20"/>
    </w:rPr>
  </w:style>
  <w:style w:type="character" w:customStyle="1" w:styleId="Heading710">
    <w:name w:val="Heading #710"/>
    <w:basedOn w:val="Heading7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49">
    <w:name w:val="Body text (4)9"/>
    <w:basedOn w:val="Bodytext4"/>
    <w:uiPriority w:val="99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Heading79">
    <w:name w:val="Heading #79"/>
    <w:basedOn w:val="Heading7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48">
    <w:name w:val="Body text (4)8"/>
    <w:basedOn w:val="Bodytext4"/>
    <w:uiPriority w:val="99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Heading78">
    <w:name w:val="Heading #78"/>
    <w:basedOn w:val="Heading7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47">
    <w:name w:val="Body text (4)7"/>
    <w:basedOn w:val="Bodytext4"/>
    <w:uiPriority w:val="99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Heading77">
    <w:name w:val="Heading #77"/>
    <w:basedOn w:val="Heading7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46">
    <w:name w:val="Body text (4)6"/>
    <w:basedOn w:val="Bodytext4"/>
    <w:uiPriority w:val="99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Heading76">
    <w:name w:val="Heading #76"/>
    <w:basedOn w:val="Heading7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Heading75">
    <w:name w:val="Heading #75"/>
    <w:basedOn w:val="Heading7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Bold">
    <w:name w:val="Body text + Bold"/>
    <w:basedOn w:val="1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Bold5">
    <w:name w:val="Body text + Bold5"/>
    <w:basedOn w:val="1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Heading67">
    <w:name w:val="Heading #67"/>
    <w:basedOn w:val="Heading6"/>
    <w:uiPriority w:val="99"/>
    <w:rPr>
      <w:rFonts w:ascii="Segoe UI" w:hAnsi="Segoe UI" w:cs="Segoe UI"/>
      <w:spacing w:val="0"/>
      <w:sz w:val="26"/>
      <w:szCs w:val="26"/>
    </w:rPr>
  </w:style>
  <w:style w:type="character" w:customStyle="1" w:styleId="Heading66">
    <w:name w:val="Heading #66"/>
    <w:basedOn w:val="Heading6"/>
    <w:uiPriority w:val="99"/>
    <w:rPr>
      <w:rFonts w:ascii="Segoe UI" w:hAnsi="Segoe UI" w:cs="Segoe UI"/>
      <w:spacing w:val="0"/>
      <w:sz w:val="26"/>
      <w:szCs w:val="26"/>
    </w:rPr>
  </w:style>
  <w:style w:type="character" w:customStyle="1" w:styleId="BodytextBold4">
    <w:name w:val="Body text + Bold4"/>
    <w:basedOn w:val="1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Bold3">
    <w:name w:val="Body text + Bold3"/>
    <w:basedOn w:val="1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Bold2">
    <w:name w:val="Body text + Bold2"/>
    <w:basedOn w:val="1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Heading65">
    <w:name w:val="Heading #65"/>
    <w:basedOn w:val="Heading6"/>
    <w:uiPriority w:val="99"/>
    <w:rPr>
      <w:rFonts w:ascii="Segoe UI" w:hAnsi="Segoe UI" w:cs="Segoe UI"/>
      <w:spacing w:val="0"/>
      <w:sz w:val="26"/>
      <w:szCs w:val="26"/>
    </w:rPr>
  </w:style>
  <w:style w:type="character" w:customStyle="1" w:styleId="Heading64">
    <w:name w:val="Heading #64"/>
    <w:basedOn w:val="Heading6"/>
    <w:uiPriority w:val="99"/>
    <w:rPr>
      <w:rFonts w:ascii="Segoe UI" w:hAnsi="Segoe UI" w:cs="Segoe UI"/>
      <w:spacing w:val="0"/>
      <w:sz w:val="26"/>
      <w:szCs w:val="26"/>
    </w:rPr>
  </w:style>
  <w:style w:type="character" w:customStyle="1" w:styleId="Bodytext14">
    <w:name w:val="Body text (14)_"/>
    <w:basedOn w:val="a0"/>
    <w:link w:val="Bodytext141"/>
    <w:uiPriority w:val="99"/>
    <w:locked/>
    <w:rPr>
      <w:rFonts w:ascii="Courier New" w:hAnsi="Courier New" w:cs="Courier New"/>
      <w:i/>
      <w:iCs/>
      <w:spacing w:val="-150"/>
      <w:sz w:val="153"/>
      <w:szCs w:val="153"/>
    </w:rPr>
  </w:style>
  <w:style w:type="character" w:customStyle="1" w:styleId="Bodytext140">
    <w:name w:val="Body text (14)"/>
    <w:basedOn w:val="Bodytext14"/>
    <w:uiPriority w:val="99"/>
    <w:rPr>
      <w:rFonts w:ascii="Courier New" w:hAnsi="Courier New" w:cs="Courier New"/>
      <w:i/>
      <w:iCs/>
      <w:spacing w:val="-150"/>
      <w:sz w:val="153"/>
      <w:szCs w:val="153"/>
    </w:rPr>
  </w:style>
  <w:style w:type="character" w:customStyle="1" w:styleId="Bodytext142">
    <w:name w:val="Body text (14)2"/>
    <w:basedOn w:val="Bodytext14"/>
    <w:uiPriority w:val="99"/>
    <w:rPr>
      <w:rFonts w:ascii="Courier New" w:hAnsi="Courier New" w:cs="Courier New"/>
      <w:i/>
      <w:iCs/>
      <w:spacing w:val="-150"/>
      <w:sz w:val="153"/>
      <w:szCs w:val="153"/>
    </w:rPr>
  </w:style>
  <w:style w:type="character" w:customStyle="1" w:styleId="Bodytext810">
    <w:name w:val="Body text (8)10"/>
    <w:basedOn w:val="Bodytext8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89">
    <w:name w:val="Body text (8)9"/>
    <w:basedOn w:val="Bodytext8"/>
    <w:uiPriority w:val="99"/>
    <w:rPr>
      <w:rFonts w:ascii="Segoe UI" w:hAnsi="Segoe UI" w:cs="Segoe UI"/>
      <w:b/>
      <w:bCs/>
      <w:noProof/>
      <w:spacing w:val="0"/>
      <w:sz w:val="20"/>
      <w:szCs w:val="20"/>
    </w:rPr>
  </w:style>
  <w:style w:type="character" w:customStyle="1" w:styleId="BodytextBold1">
    <w:name w:val="Body text + Bold1"/>
    <w:basedOn w:val="1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88">
    <w:name w:val="Body text (8)8"/>
    <w:basedOn w:val="Bodytext8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87">
    <w:name w:val="Body text (8)7"/>
    <w:basedOn w:val="Bodytext8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86">
    <w:name w:val="Body text (8)6"/>
    <w:basedOn w:val="Bodytext8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45">
    <w:name w:val="Body text (4)5"/>
    <w:basedOn w:val="Bodytext4"/>
    <w:uiPriority w:val="99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Tablecaption32">
    <w:name w:val="Table caption3"/>
    <w:basedOn w:val="Tablecaption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15">
    <w:name w:val="Body text (15)_"/>
    <w:basedOn w:val="a0"/>
    <w:link w:val="Bodytext15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Bodytext85">
    <w:name w:val="Body text (8)5"/>
    <w:basedOn w:val="Bodytext8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84">
    <w:name w:val="Body text (8)4"/>
    <w:basedOn w:val="Bodytext8"/>
    <w:uiPriority w:val="99"/>
    <w:rPr>
      <w:rFonts w:ascii="Segoe UI" w:hAnsi="Segoe UI" w:cs="Segoe UI"/>
      <w:b/>
      <w:bCs/>
      <w:noProof/>
      <w:spacing w:val="0"/>
      <w:sz w:val="20"/>
      <w:szCs w:val="20"/>
    </w:rPr>
  </w:style>
  <w:style w:type="character" w:customStyle="1" w:styleId="Bodytext13633">
    <w:name w:val="Body text (13) + 633"/>
    <w:aliases w:val="5 pt3,Not Bold3,Spacing 0 pt3"/>
    <w:basedOn w:val="Bodytext13"/>
    <w:uiPriority w:val="99"/>
    <w:rPr>
      <w:rFonts w:ascii="Segoe UI" w:hAnsi="Segoe UI" w:cs="Segoe UI"/>
      <w:b/>
      <w:bCs/>
      <w:spacing w:val="0"/>
      <w:sz w:val="127"/>
      <w:szCs w:val="127"/>
    </w:rPr>
  </w:style>
  <w:style w:type="character" w:customStyle="1" w:styleId="Bodytext134">
    <w:name w:val="Body text (13)4"/>
    <w:basedOn w:val="Bodytext13"/>
    <w:uiPriority w:val="99"/>
    <w:rPr>
      <w:rFonts w:ascii="Segoe UI" w:hAnsi="Segoe UI" w:cs="Segoe UI"/>
      <w:b/>
      <w:bCs/>
      <w:spacing w:val="20"/>
      <w:sz w:val="71"/>
      <w:szCs w:val="71"/>
    </w:rPr>
  </w:style>
  <w:style w:type="character" w:customStyle="1" w:styleId="Bodytext122">
    <w:name w:val="Body text (12)2"/>
    <w:basedOn w:val="Bodytext12"/>
    <w:uiPriority w:val="99"/>
    <w:rPr>
      <w:rFonts w:ascii="Georgia" w:hAnsi="Georgia" w:cs="Georgia"/>
      <w:b/>
      <w:bCs/>
      <w:noProof/>
      <w:sz w:val="117"/>
      <w:szCs w:val="117"/>
    </w:rPr>
  </w:style>
  <w:style w:type="character" w:customStyle="1" w:styleId="Bodytext13632">
    <w:name w:val="Body text (13) + 632"/>
    <w:aliases w:val="5 pt2,Not Bold2,Spacing 0 pt2"/>
    <w:basedOn w:val="Bodytext13"/>
    <w:uiPriority w:val="99"/>
    <w:rPr>
      <w:rFonts w:ascii="Segoe UI" w:hAnsi="Segoe UI" w:cs="Segoe UI"/>
      <w:b/>
      <w:bCs/>
      <w:spacing w:val="0"/>
      <w:sz w:val="127"/>
      <w:szCs w:val="127"/>
    </w:rPr>
  </w:style>
  <w:style w:type="character" w:customStyle="1" w:styleId="Bodytext133">
    <w:name w:val="Body text (13)3"/>
    <w:basedOn w:val="Bodytext13"/>
    <w:uiPriority w:val="99"/>
    <w:rPr>
      <w:rFonts w:ascii="Segoe UI" w:hAnsi="Segoe UI" w:cs="Segoe UI"/>
      <w:b/>
      <w:bCs/>
      <w:spacing w:val="20"/>
      <w:sz w:val="71"/>
      <w:szCs w:val="71"/>
    </w:rPr>
  </w:style>
  <w:style w:type="character" w:customStyle="1" w:styleId="Bodytext17">
    <w:name w:val="Body text (17)_"/>
    <w:basedOn w:val="a0"/>
    <w:link w:val="Bodytext171"/>
    <w:uiPriority w:val="99"/>
    <w:locked/>
    <w:rPr>
      <w:rFonts w:ascii="Segoe UI" w:hAnsi="Segoe UI" w:cs="Segoe UI"/>
      <w:noProof/>
      <w:sz w:val="127"/>
      <w:szCs w:val="127"/>
    </w:rPr>
  </w:style>
  <w:style w:type="character" w:customStyle="1" w:styleId="Bodytext170">
    <w:name w:val="Body text (17)"/>
    <w:basedOn w:val="Bodytext17"/>
    <w:uiPriority w:val="99"/>
    <w:rPr>
      <w:rFonts w:ascii="Segoe UI" w:hAnsi="Segoe UI" w:cs="Segoe UI"/>
      <w:noProof/>
      <w:sz w:val="127"/>
      <w:szCs w:val="127"/>
    </w:rPr>
  </w:style>
  <w:style w:type="character" w:customStyle="1" w:styleId="Picturecaption3">
    <w:name w:val="Picture caption3"/>
    <w:basedOn w:val="Picturecaption"/>
    <w:uiPriority w:val="99"/>
    <w:rPr>
      <w:rFonts w:ascii="Segoe UI" w:hAnsi="Segoe UI" w:cs="Segoe UI"/>
      <w:spacing w:val="0"/>
      <w:sz w:val="20"/>
      <w:szCs w:val="20"/>
    </w:rPr>
  </w:style>
  <w:style w:type="character" w:customStyle="1" w:styleId="Bodytext13631">
    <w:name w:val="Body text (13) + 631"/>
    <w:aliases w:val="5 pt1,Not Bold1,Spacing 0 pt1,Header or footer + Segoe UI1,8,Italic1"/>
    <w:basedOn w:val="Bodytext13"/>
    <w:uiPriority w:val="99"/>
    <w:rPr>
      <w:rFonts w:ascii="Segoe UI" w:hAnsi="Segoe UI" w:cs="Segoe UI"/>
      <w:b/>
      <w:bCs/>
      <w:spacing w:val="0"/>
      <w:sz w:val="127"/>
      <w:szCs w:val="127"/>
    </w:rPr>
  </w:style>
  <w:style w:type="character" w:customStyle="1" w:styleId="Bodytext132">
    <w:name w:val="Body text (13)2"/>
    <w:basedOn w:val="Bodytext13"/>
    <w:uiPriority w:val="99"/>
    <w:rPr>
      <w:rFonts w:ascii="Segoe UI" w:hAnsi="Segoe UI" w:cs="Segoe UI"/>
      <w:b/>
      <w:bCs/>
      <w:spacing w:val="20"/>
      <w:sz w:val="71"/>
      <w:szCs w:val="71"/>
    </w:rPr>
  </w:style>
  <w:style w:type="character" w:customStyle="1" w:styleId="Bodytext172">
    <w:name w:val="Body text (17)2"/>
    <w:basedOn w:val="Bodytext17"/>
    <w:uiPriority w:val="99"/>
    <w:rPr>
      <w:rFonts w:ascii="Segoe UI" w:hAnsi="Segoe UI" w:cs="Segoe UI"/>
      <w:noProof/>
      <w:sz w:val="127"/>
      <w:szCs w:val="127"/>
    </w:rPr>
  </w:style>
  <w:style w:type="character" w:customStyle="1" w:styleId="Tablecaption22">
    <w:name w:val="Table caption2"/>
    <w:basedOn w:val="Tablecaption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83">
    <w:name w:val="Body text (8)3"/>
    <w:basedOn w:val="Bodytext8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16">
    <w:name w:val="Body text (16)_"/>
    <w:basedOn w:val="a0"/>
    <w:link w:val="Bodytext161"/>
    <w:uiPriority w:val="99"/>
    <w:locked/>
    <w:rPr>
      <w:rFonts w:ascii="Courier New" w:hAnsi="Courier New" w:cs="Courier New"/>
      <w:i/>
      <w:iCs/>
      <w:spacing w:val="0"/>
      <w:sz w:val="19"/>
      <w:szCs w:val="19"/>
    </w:rPr>
  </w:style>
  <w:style w:type="character" w:customStyle="1" w:styleId="Bodytext160">
    <w:name w:val="Body text (16)"/>
    <w:basedOn w:val="Bodytext16"/>
    <w:uiPriority w:val="99"/>
    <w:rPr>
      <w:rFonts w:ascii="Courier New" w:hAnsi="Courier New" w:cs="Courier New"/>
      <w:i/>
      <w:iCs/>
      <w:spacing w:val="0"/>
      <w:sz w:val="19"/>
      <w:szCs w:val="19"/>
    </w:rPr>
  </w:style>
  <w:style w:type="character" w:customStyle="1" w:styleId="Bodytext62">
    <w:name w:val="Body text (6)2"/>
    <w:basedOn w:val="1"/>
    <w:uiPriority w:val="99"/>
    <w:rPr>
      <w:rFonts w:ascii="Segoe UI" w:hAnsi="Segoe UI" w:cs="Segoe UI"/>
      <w:noProof/>
      <w:spacing w:val="0"/>
      <w:sz w:val="17"/>
      <w:szCs w:val="17"/>
    </w:rPr>
  </w:style>
  <w:style w:type="character" w:customStyle="1" w:styleId="BodytextItalic">
    <w:name w:val="Body text + Italic"/>
    <w:basedOn w:val="1"/>
    <w:uiPriority w:val="99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Bodytext44">
    <w:name w:val="Body text (4)4"/>
    <w:basedOn w:val="Bodytext4"/>
    <w:uiPriority w:val="99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Bodytext43">
    <w:name w:val="Body text (4)3"/>
    <w:basedOn w:val="Bodytext4"/>
    <w:uiPriority w:val="99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BodytextItalic2">
    <w:name w:val="Body text + Italic2"/>
    <w:basedOn w:val="1"/>
    <w:uiPriority w:val="99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Tablecaption320">
    <w:name w:val="Table caption (3)2"/>
    <w:basedOn w:val="Tablecaption3"/>
    <w:uiPriority w:val="99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Bodytext82">
    <w:name w:val="Body text (8)2"/>
    <w:basedOn w:val="Bodytext8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Bodytext42">
    <w:name w:val="Body text (4)2"/>
    <w:basedOn w:val="Bodytext4"/>
    <w:uiPriority w:val="99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Bodytext4Spacing1pt">
    <w:name w:val="Body text (4) + Spacing 1 pt"/>
    <w:basedOn w:val="Bodytext4"/>
    <w:uiPriority w:val="99"/>
    <w:rPr>
      <w:rFonts w:ascii="Segoe UI" w:hAnsi="Segoe UI" w:cs="Segoe UI"/>
      <w:i/>
      <w:iCs/>
      <w:spacing w:val="20"/>
      <w:sz w:val="20"/>
      <w:szCs w:val="20"/>
    </w:rPr>
  </w:style>
  <w:style w:type="character" w:customStyle="1" w:styleId="BodytextItalic1">
    <w:name w:val="Body text + Italic1"/>
    <w:basedOn w:val="1"/>
    <w:uiPriority w:val="99"/>
    <w:rPr>
      <w:rFonts w:ascii="Segoe UI" w:hAnsi="Segoe UI" w:cs="Segoe UI"/>
      <w:i/>
      <w:iCs/>
      <w:spacing w:val="0"/>
      <w:sz w:val="20"/>
      <w:szCs w:val="20"/>
    </w:rPr>
  </w:style>
  <w:style w:type="character" w:customStyle="1" w:styleId="Heading63">
    <w:name w:val="Heading #63"/>
    <w:basedOn w:val="Heading6"/>
    <w:uiPriority w:val="99"/>
    <w:rPr>
      <w:rFonts w:ascii="Segoe UI" w:hAnsi="Segoe UI" w:cs="Segoe UI"/>
      <w:spacing w:val="0"/>
      <w:sz w:val="26"/>
      <w:szCs w:val="26"/>
    </w:rPr>
  </w:style>
  <w:style w:type="character" w:customStyle="1" w:styleId="Heading62">
    <w:name w:val="Heading #62"/>
    <w:basedOn w:val="Heading6"/>
    <w:uiPriority w:val="99"/>
    <w:rPr>
      <w:rFonts w:ascii="Segoe UI" w:hAnsi="Segoe UI" w:cs="Segoe UI"/>
      <w:spacing w:val="0"/>
      <w:sz w:val="26"/>
      <w:szCs w:val="26"/>
    </w:rPr>
  </w:style>
  <w:style w:type="character" w:customStyle="1" w:styleId="Heading74">
    <w:name w:val="Heading #74"/>
    <w:basedOn w:val="Heading7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Heading73">
    <w:name w:val="Heading #73"/>
    <w:basedOn w:val="Heading7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Heading72">
    <w:name w:val="Heading #72"/>
    <w:basedOn w:val="Heading7"/>
    <w:uiPriority w:val="99"/>
    <w:rPr>
      <w:rFonts w:ascii="Segoe UI" w:hAnsi="Segoe UI" w:cs="Segoe UI"/>
      <w:b/>
      <w:bCs/>
      <w:spacing w:val="0"/>
      <w:sz w:val="20"/>
      <w:szCs w:val="20"/>
    </w:rPr>
  </w:style>
  <w:style w:type="character" w:customStyle="1" w:styleId="Picturecaption2">
    <w:name w:val="Picture caption2"/>
    <w:basedOn w:val="Picturecaption"/>
    <w:uiPriority w:val="99"/>
    <w:rPr>
      <w:rFonts w:ascii="Segoe UI" w:hAnsi="Segoe UI" w:cs="Segoe UI"/>
      <w:spacing w:val="0"/>
      <w:sz w:val="20"/>
      <w:szCs w:val="20"/>
    </w:rPr>
  </w:style>
  <w:style w:type="character" w:customStyle="1" w:styleId="Heading3">
    <w:name w:val="Heading #3_"/>
    <w:basedOn w:val="a0"/>
    <w:link w:val="Heading31"/>
    <w:uiPriority w:val="99"/>
    <w:locked/>
    <w:rPr>
      <w:rFonts w:ascii="Segoe UI" w:hAnsi="Segoe UI" w:cs="Segoe UI"/>
      <w:spacing w:val="0"/>
      <w:sz w:val="30"/>
      <w:szCs w:val="30"/>
    </w:rPr>
  </w:style>
  <w:style w:type="character" w:customStyle="1" w:styleId="Heading30">
    <w:name w:val="Heading #3"/>
    <w:basedOn w:val="Heading3"/>
    <w:uiPriority w:val="99"/>
    <w:rPr>
      <w:rFonts w:ascii="Segoe UI" w:hAnsi="Segoe UI" w:cs="Segoe UI"/>
      <w:spacing w:val="0"/>
      <w:sz w:val="30"/>
      <w:szCs w:val="30"/>
    </w:rPr>
  </w:style>
  <w:style w:type="paragraph" w:customStyle="1" w:styleId="Bodytext21">
    <w:name w:val="Body text (2)1"/>
    <w:basedOn w:val="a"/>
    <w:link w:val="Bodytext2"/>
    <w:uiPriority w:val="99"/>
    <w:pPr>
      <w:shd w:val="clear" w:color="auto" w:fill="FFFFFF"/>
      <w:spacing w:before="480" w:line="240" w:lineRule="exact"/>
    </w:pPr>
    <w:rPr>
      <w:rFonts w:ascii="Segoe UI" w:hAnsi="Segoe UI" w:cs="Segoe UI"/>
      <w:color w:val="auto"/>
      <w:sz w:val="15"/>
      <w:szCs w:val="15"/>
    </w:rPr>
  </w:style>
  <w:style w:type="paragraph" w:customStyle="1" w:styleId="Bodytext51">
    <w:name w:val="Body text (5)1"/>
    <w:basedOn w:val="a"/>
    <w:link w:val="Bodytext5"/>
    <w:uiPriority w:val="99"/>
    <w:pPr>
      <w:shd w:val="clear" w:color="auto" w:fill="FFFFFF"/>
      <w:spacing w:line="240" w:lineRule="atLeast"/>
    </w:pPr>
    <w:rPr>
      <w:rFonts w:ascii="Georgia" w:hAnsi="Georgia" w:cs="Georgia"/>
      <w:i/>
      <w:iCs/>
      <w:color w:val="auto"/>
      <w:sz w:val="21"/>
      <w:szCs w:val="21"/>
    </w:rPr>
  </w:style>
  <w:style w:type="paragraph" w:customStyle="1" w:styleId="Heading21">
    <w:name w:val="Heading #21"/>
    <w:basedOn w:val="a"/>
    <w:link w:val="Heading2"/>
    <w:uiPriority w:val="99"/>
    <w:pPr>
      <w:shd w:val="clear" w:color="auto" w:fill="FFFFFF"/>
      <w:spacing w:line="240" w:lineRule="atLeast"/>
      <w:outlineLvl w:val="1"/>
    </w:pPr>
    <w:rPr>
      <w:rFonts w:ascii="Segoe UI" w:hAnsi="Segoe UI" w:cs="Segoe UI"/>
      <w:color w:val="auto"/>
      <w:spacing w:val="-70"/>
      <w:sz w:val="71"/>
      <w:szCs w:val="71"/>
    </w:rPr>
  </w:style>
  <w:style w:type="paragraph" w:customStyle="1" w:styleId="Bodytext31">
    <w:name w:val="Body text (3)1"/>
    <w:basedOn w:val="a"/>
    <w:link w:val="Bodytext3"/>
    <w:uiPriority w:val="99"/>
    <w:pPr>
      <w:shd w:val="clear" w:color="auto" w:fill="FFFFFF"/>
      <w:spacing w:after="540" w:line="240" w:lineRule="atLeast"/>
    </w:pPr>
    <w:rPr>
      <w:rFonts w:ascii="Segoe UI" w:hAnsi="Segoe UI" w:cs="Segoe UI"/>
      <w:color w:val="auto"/>
      <w:sz w:val="23"/>
      <w:szCs w:val="23"/>
    </w:rPr>
  </w:style>
  <w:style w:type="paragraph" w:customStyle="1" w:styleId="Bodytext41">
    <w:name w:val="Body text (4)1"/>
    <w:basedOn w:val="a"/>
    <w:link w:val="Bodytext4"/>
    <w:uiPriority w:val="99"/>
    <w:pPr>
      <w:shd w:val="clear" w:color="auto" w:fill="FFFFFF"/>
      <w:spacing w:before="540" w:after="480" w:line="240" w:lineRule="atLeast"/>
    </w:pPr>
    <w:rPr>
      <w:rFonts w:ascii="Segoe UI" w:hAnsi="Segoe UI" w:cs="Segoe UI"/>
      <w:i/>
      <w:iCs/>
      <w:color w:val="auto"/>
      <w:sz w:val="20"/>
      <w:szCs w:val="20"/>
    </w:rPr>
  </w:style>
  <w:style w:type="paragraph" w:customStyle="1" w:styleId="Heading41">
    <w:name w:val="Heading #41"/>
    <w:basedOn w:val="a"/>
    <w:link w:val="Heading4"/>
    <w:uiPriority w:val="99"/>
    <w:pPr>
      <w:shd w:val="clear" w:color="auto" w:fill="FFFFFF"/>
      <w:spacing w:before="480" w:after="300" w:line="240" w:lineRule="atLeast"/>
      <w:outlineLvl w:val="3"/>
    </w:pPr>
    <w:rPr>
      <w:rFonts w:ascii="Segoe UI" w:hAnsi="Segoe UI" w:cs="Segoe UI"/>
      <w:color w:val="auto"/>
      <w:sz w:val="30"/>
      <w:szCs w:val="30"/>
    </w:rPr>
  </w:style>
  <w:style w:type="paragraph" w:customStyle="1" w:styleId="Heading11">
    <w:name w:val="Heading #11"/>
    <w:basedOn w:val="a"/>
    <w:link w:val="Heading1"/>
    <w:uiPriority w:val="99"/>
    <w:pPr>
      <w:shd w:val="clear" w:color="auto" w:fill="FFFFFF"/>
      <w:spacing w:before="300" w:line="816" w:lineRule="exact"/>
      <w:outlineLvl w:val="0"/>
    </w:pPr>
    <w:rPr>
      <w:rFonts w:ascii="Segoe UI" w:hAnsi="Segoe UI" w:cs="Segoe UI"/>
      <w:b/>
      <w:bCs/>
      <w:color w:val="auto"/>
      <w:spacing w:val="20"/>
      <w:sz w:val="71"/>
      <w:szCs w:val="71"/>
    </w:rPr>
  </w:style>
  <w:style w:type="paragraph" w:customStyle="1" w:styleId="Heading51">
    <w:name w:val="Heading #51"/>
    <w:basedOn w:val="a"/>
    <w:link w:val="Heading5"/>
    <w:uiPriority w:val="99"/>
    <w:pPr>
      <w:shd w:val="clear" w:color="auto" w:fill="FFFFFF"/>
      <w:spacing w:line="240" w:lineRule="atLeast"/>
      <w:outlineLvl w:val="4"/>
    </w:pPr>
    <w:rPr>
      <w:rFonts w:ascii="Segoe UI" w:hAnsi="Segoe UI" w:cs="Segoe UI"/>
      <w:b/>
      <w:bCs/>
      <w:color w:val="auto"/>
      <w:sz w:val="28"/>
      <w:szCs w:val="28"/>
    </w:rPr>
  </w:style>
  <w:style w:type="paragraph" w:customStyle="1" w:styleId="Bodytext61">
    <w:name w:val="Body text (6)1"/>
    <w:basedOn w:val="a"/>
    <w:link w:val="1"/>
    <w:uiPriority w:val="99"/>
    <w:pPr>
      <w:shd w:val="clear" w:color="auto" w:fill="FFFFFF"/>
      <w:spacing w:after="180" w:line="221" w:lineRule="exact"/>
      <w:ind w:hanging="520"/>
    </w:pPr>
    <w:rPr>
      <w:rFonts w:ascii="Segoe UI" w:hAnsi="Segoe UI" w:cs="Segoe UI"/>
      <w:color w:val="auto"/>
      <w:sz w:val="17"/>
      <w:szCs w:val="17"/>
    </w:rPr>
  </w:style>
  <w:style w:type="paragraph" w:customStyle="1" w:styleId="Bodytext71">
    <w:name w:val="Body text (7)1"/>
    <w:basedOn w:val="a"/>
    <w:link w:val="Bodytext7"/>
    <w:uiPriority w:val="99"/>
    <w:pPr>
      <w:shd w:val="clear" w:color="auto" w:fill="FFFFFF"/>
      <w:spacing w:before="180" w:after="180" w:line="197" w:lineRule="exact"/>
      <w:jc w:val="center"/>
    </w:pPr>
    <w:rPr>
      <w:rFonts w:ascii="Segoe UI" w:hAnsi="Segoe UI" w:cs="Segoe UI"/>
      <w:i/>
      <w:iCs/>
      <w:color w:val="auto"/>
      <w:sz w:val="17"/>
      <w:szCs w:val="17"/>
    </w:rPr>
  </w:style>
  <w:style w:type="paragraph" w:customStyle="1" w:styleId="Bodytext81">
    <w:name w:val="Body text (8)1"/>
    <w:basedOn w:val="a"/>
    <w:link w:val="Bodytext8"/>
    <w:uiPriority w:val="99"/>
    <w:pPr>
      <w:shd w:val="clear" w:color="auto" w:fill="FFFFFF"/>
      <w:spacing w:before="180" w:after="60" w:line="240" w:lineRule="atLeast"/>
    </w:pPr>
    <w:rPr>
      <w:rFonts w:ascii="Segoe UI" w:hAnsi="Segoe UI" w:cs="Segoe UI"/>
      <w:b/>
      <w:bCs/>
      <w:color w:val="auto"/>
      <w:sz w:val="20"/>
      <w:szCs w:val="20"/>
    </w:rPr>
  </w:style>
  <w:style w:type="paragraph" w:customStyle="1" w:styleId="Bodytext91">
    <w:name w:val="Body text (9)1"/>
    <w:basedOn w:val="a"/>
    <w:link w:val="Bodytext9"/>
    <w:uiPriority w:val="99"/>
    <w:pPr>
      <w:shd w:val="clear" w:color="auto" w:fill="FFFFFF"/>
      <w:spacing w:before="60" w:after="180" w:line="197" w:lineRule="exact"/>
    </w:pPr>
    <w:rPr>
      <w:rFonts w:ascii="Segoe UI" w:hAnsi="Segoe UI" w:cs="Segoe UI"/>
      <w:i/>
      <w:iCs/>
      <w:color w:val="auto"/>
      <w:sz w:val="15"/>
      <w:szCs w:val="15"/>
    </w:rPr>
  </w:style>
  <w:style w:type="paragraph" w:customStyle="1" w:styleId="Bodytext101">
    <w:name w:val="Body text (10)1"/>
    <w:basedOn w:val="a"/>
    <w:link w:val="Bodytext10"/>
    <w:uiPriority w:val="99"/>
    <w:pPr>
      <w:shd w:val="clear" w:color="auto" w:fill="FFFFFF"/>
      <w:spacing w:before="180" w:after="60" w:line="168" w:lineRule="exact"/>
    </w:pPr>
    <w:rPr>
      <w:rFonts w:ascii="Segoe UI" w:hAnsi="Segoe UI" w:cs="Segoe UI"/>
      <w:color w:val="auto"/>
      <w:sz w:val="14"/>
      <w:szCs w:val="14"/>
    </w:rPr>
  </w:style>
  <w:style w:type="paragraph" w:customStyle="1" w:styleId="Heading61">
    <w:name w:val="Heading #61"/>
    <w:basedOn w:val="a"/>
    <w:link w:val="Heading6"/>
    <w:uiPriority w:val="99"/>
    <w:pPr>
      <w:shd w:val="clear" w:color="auto" w:fill="FFFFFF"/>
      <w:spacing w:after="720" w:line="240" w:lineRule="atLeast"/>
      <w:ind w:hanging="440"/>
      <w:jc w:val="both"/>
      <w:outlineLvl w:val="5"/>
    </w:pPr>
    <w:rPr>
      <w:rFonts w:ascii="Segoe UI" w:hAnsi="Segoe UI" w:cs="Segoe UI"/>
      <w:color w:val="auto"/>
      <w:sz w:val="26"/>
      <w:szCs w:val="26"/>
    </w:rPr>
  </w:style>
  <w:style w:type="paragraph" w:customStyle="1" w:styleId="Headerorfooter0">
    <w:name w:val="Header or footer"/>
    <w:basedOn w:val="a"/>
    <w:link w:val="Headerorfooter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Bodytext111">
    <w:name w:val="Body text (11)1"/>
    <w:basedOn w:val="a"/>
    <w:link w:val="Bodytext11"/>
    <w:uiPriority w:val="99"/>
    <w:pPr>
      <w:shd w:val="clear" w:color="auto" w:fill="FFFFFF"/>
      <w:spacing w:line="672" w:lineRule="exact"/>
      <w:jc w:val="both"/>
    </w:pPr>
    <w:rPr>
      <w:rFonts w:ascii="Segoe UI" w:hAnsi="Segoe UI" w:cs="Segoe UI"/>
      <w:noProof/>
      <w:color w:val="auto"/>
      <w:sz w:val="127"/>
      <w:szCs w:val="127"/>
    </w:rPr>
  </w:style>
  <w:style w:type="paragraph" w:customStyle="1" w:styleId="Bodytext121">
    <w:name w:val="Body text (12)1"/>
    <w:basedOn w:val="a"/>
    <w:link w:val="Bodytext12"/>
    <w:uiPriority w:val="99"/>
    <w:pPr>
      <w:shd w:val="clear" w:color="auto" w:fill="FFFFFF"/>
      <w:spacing w:line="677" w:lineRule="exact"/>
      <w:jc w:val="both"/>
    </w:pPr>
    <w:rPr>
      <w:rFonts w:ascii="Georgia" w:hAnsi="Georgia" w:cs="Georgia"/>
      <w:b/>
      <w:bCs/>
      <w:noProof/>
      <w:color w:val="auto"/>
      <w:sz w:val="117"/>
      <w:szCs w:val="117"/>
    </w:rPr>
  </w:style>
  <w:style w:type="paragraph" w:customStyle="1" w:styleId="Picturecaption1">
    <w:name w:val="Picture caption1"/>
    <w:basedOn w:val="a"/>
    <w:link w:val="Picturecaption"/>
    <w:uiPriority w:val="99"/>
    <w:pPr>
      <w:shd w:val="clear" w:color="auto" w:fill="FFFFFF"/>
      <w:spacing w:line="240" w:lineRule="atLeast"/>
    </w:pPr>
    <w:rPr>
      <w:rFonts w:ascii="Segoe UI" w:hAnsi="Segoe UI" w:cs="Segoe UI"/>
      <w:color w:val="auto"/>
      <w:sz w:val="20"/>
      <w:szCs w:val="20"/>
    </w:rPr>
  </w:style>
  <w:style w:type="paragraph" w:customStyle="1" w:styleId="Bodytext131">
    <w:name w:val="Body text (13)1"/>
    <w:basedOn w:val="a"/>
    <w:link w:val="Bodytext13"/>
    <w:uiPriority w:val="99"/>
    <w:pPr>
      <w:shd w:val="clear" w:color="auto" w:fill="FFFFFF"/>
      <w:spacing w:line="682" w:lineRule="exact"/>
      <w:jc w:val="both"/>
    </w:pPr>
    <w:rPr>
      <w:rFonts w:ascii="Segoe UI" w:hAnsi="Segoe UI" w:cs="Segoe UI"/>
      <w:b/>
      <w:bCs/>
      <w:color w:val="auto"/>
      <w:spacing w:val="20"/>
      <w:sz w:val="71"/>
      <w:szCs w:val="71"/>
    </w:rPr>
  </w:style>
  <w:style w:type="paragraph" w:customStyle="1" w:styleId="Tablecaption1">
    <w:name w:val="Table caption1"/>
    <w:basedOn w:val="a"/>
    <w:link w:val="Tablecaption"/>
    <w:uiPriority w:val="99"/>
    <w:pPr>
      <w:shd w:val="clear" w:color="auto" w:fill="FFFFFF"/>
      <w:spacing w:line="240" w:lineRule="atLeast"/>
    </w:pPr>
    <w:rPr>
      <w:rFonts w:ascii="Segoe UI" w:hAnsi="Segoe UI" w:cs="Segoe UI"/>
      <w:b/>
      <w:bCs/>
      <w:color w:val="auto"/>
      <w:sz w:val="20"/>
      <w:szCs w:val="20"/>
    </w:rPr>
  </w:style>
  <w:style w:type="paragraph" w:customStyle="1" w:styleId="Tablecaption21">
    <w:name w:val="Table caption (2)1"/>
    <w:basedOn w:val="a"/>
    <w:link w:val="Tablecaption2"/>
    <w:uiPriority w:val="99"/>
    <w:pPr>
      <w:shd w:val="clear" w:color="auto" w:fill="FFFFFF"/>
      <w:spacing w:line="254" w:lineRule="exact"/>
      <w:jc w:val="both"/>
    </w:pPr>
    <w:rPr>
      <w:rFonts w:ascii="Segoe UI" w:hAnsi="Segoe UI" w:cs="Segoe UI"/>
      <w:i/>
      <w:iCs/>
      <w:color w:val="auto"/>
      <w:sz w:val="17"/>
      <w:szCs w:val="17"/>
    </w:rPr>
  </w:style>
  <w:style w:type="paragraph" w:customStyle="1" w:styleId="Tablecaption31">
    <w:name w:val="Table caption (3)1"/>
    <w:basedOn w:val="a"/>
    <w:link w:val="Tablecaption3"/>
    <w:uiPriority w:val="99"/>
    <w:pPr>
      <w:shd w:val="clear" w:color="auto" w:fill="FFFFFF"/>
      <w:spacing w:line="240" w:lineRule="atLeast"/>
    </w:pPr>
    <w:rPr>
      <w:rFonts w:ascii="Segoe UI" w:hAnsi="Segoe UI" w:cs="Segoe UI"/>
      <w:i/>
      <w:iCs/>
      <w:color w:val="auto"/>
      <w:sz w:val="20"/>
      <w:szCs w:val="20"/>
    </w:rPr>
  </w:style>
  <w:style w:type="paragraph" w:customStyle="1" w:styleId="Heading71">
    <w:name w:val="Heading #71"/>
    <w:basedOn w:val="a"/>
    <w:link w:val="Heading7"/>
    <w:uiPriority w:val="99"/>
    <w:pPr>
      <w:shd w:val="clear" w:color="auto" w:fill="FFFFFF"/>
      <w:spacing w:before="300" w:after="300" w:line="240" w:lineRule="atLeast"/>
      <w:ind w:firstLine="560"/>
      <w:jc w:val="both"/>
      <w:outlineLvl w:val="6"/>
    </w:pPr>
    <w:rPr>
      <w:rFonts w:ascii="Segoe UI" w:hAnsi="Segoe UI" w:cs="Segoe UI"/>
      <w:b/>
      <w:bCs/>
      <w:color w:val="auto"/>
      <w:sz w:val="20"/>
      <w:szCs w:val="20"/>
    </w:rPr>
  </w:style>
  <w:style w:type="paragraph" w:customStyle="1" w:styleId="Bodytext141">
    <w:name w:val="Body text (14)1"/>
    <w:basedOn w:val="a"/>
    <w:link w:val="Bodytext14"/>
    <w:uiPriority w:val="99"/>
    <w:pPr>
      <w:shd w:val="clear" w:color="auto" w:fill="FFFFFF"/>
      <w:spacing w:after="540" w:line="240" w:lineRule="atLeast"/>
    </w:pPr>
    <w:rPr>
      <w:rFonts w:ascii="Courier New" w:hAnsi="Courier New" w:cs="Courier New"/>
      <w:i/>
      <w:iCs/>
      <w:color w:val="auto"/>
      <w:spacing w:val="-150"/>
      <w:sz w:val="153"/>
      <w:szCs w:val="153"/>
    </w:rPr>
  </w:style>
  <w:style w:type="paragraph" w:customStyle="1" w:styleId="Bodytext150">
    <w:name w:val="Body text (15)"/>
    <w:basedOn w:val="a"/>
    <w:link w:val="Bodytext1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Bodytext171">
    <w:name w:val="Body text (17)1"/>
    <w:basedOn w:val="a"/>
    <w:link w:val="Bodytext17"/>
    <w:uiPriority w:val="99"/>
    <w:pPr>
      <w:shd w:val="clear" w:color="auto" w:fill="FFFFFF"/>
      <w:spacing w:line="240" w:lineRule="atLeast"/>
      <w:jc w:val="both"/>
    </w:pPr>
    <w:rPr>
      <w:rFonts w:ascii="Segoe UI" w:hAnsi="Segoe UI" w:cs="Segoe UI"/>
      <w:noProof/>
      <w:color w:val="auto"/>
      <w:sz w:val="127"/>
      <w:szCs w:val="127"/>
    </w:rPr>
  </w:style>
  <w:style w:type="paragraph" w:customStyle="1" w:styleId="Bodytext161">
    <w:name w:val="Body text (16)1"/>
    <w:basedOn w:val="a"/>
    <w:link w:val="Bodytext16"/>
    <w:uiPriority w:val="99"/>
    <w:pPr>
      <w:shd w:val="clear" w:color="auto" w:fill="FFFFFF"/>
      <w:spacing w:line="240" w:lineRule="atLeast"/>
    </w:pPr>
    <w:rPr>
      <w:rFonts w:ascii="Courier New" w:hAnsi="Courier New" w:cs="Courier New"/>
      <w:i/>
      <w:iCs/>
      <w:color w:val="auto"/>
      <w:sz w:val="19"/>
      <w:szCs w:val="19"/>
    </w:rPr>
  </w:style>
  <w:style w:type="paragraph" w:customStyle="1" w:styleId="Heading31">
    <w:name w:val="Heading #31"/>
    <w:basedOn w:val="a"/>
    <w:link w:val="Heading3"/>
    <w:uiPriority w:val="99"/>
    <w:pPr>
      <w:shd w:val="clear" w:color="auto" w:fill="FFFFFF"/>
      <w:spacing w:line="240" w:lineRule="atLeast"/>
      <w:outlineLvl w:val="2"/>
    </w:pPr>
    <w:rPr>
      <w:rFonts w:ascii="Segoe UI" w:hAnsi="Segoe UI" w:cs="Segoe UI"/>
      <w:color w:val="auto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F756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75611"/>
    <w:rPr>
      <w:rFonts w:cs="Arial Unicode MS"/>
      <w:color w:val="000000"/>
    </w:rPr>
  </w:style>
  <w:style w:type="paragraph" w:styleId="a8">
    <w:name w:val="footer"/>
    <w:basedOn w:val="a"/>
    <w:link w:val="a9"/>
    <w:uiPriority w:val="99"/>
    <w:unhideWhenUsed/>
    <w:rsid w:val="00F756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75611"/>
    <w:rPr>
      <w:rFonts w:cs="Arial Unicode MS"/>
      <w:color w:val="000000"/>
    </w:rPr>
  </w:style>
  <w:style w:type="table" w:styleId="aa">
    <w:name w:val="Table Grid"/>
    <w:basedOn w:val="a1"/>
    <w:uiPriority w:val="39"/>
    <w:rsid w:val="00F75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870F5"/>
    <w:pPr>
      <w:ind w:left="708"/>
    </w:pPr>
  </w:style>
  <w:style w:type="paragraph" w:styleId="ac">
    <w:name w:val="No Spacing"/>
    <w:uiPriority w:val="1"/>
    <w:qFormat/>
    <w:rsid w:val="000E5604"/>
    <w:pPr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1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F0027-E903-47EF-BB6D-75F120A9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User-005-004</dc:creator>
  <cp:lastModifiedBy>sven</cp:lastModifiedBy>
  <cp:revision>32</cp:revision>
  <cp:lastPrinted>2020-09-22T16:49:00Z</cp:lastPrinted>
  <dcterms:created xsi:type="dcterms:W3CDTF">2019-07-31T05:58:00Z</dcterms:created>
  <dcterms:modified xsi:type="dcterms:W3CDTF">2020-11-09T18:09:00Z</dcterms:modified>
</cp:coreProperties>
</file>